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E170" w14:textId="2E0E8C77" w:rsidR="00482330" w:rsidRDefault="00482330">
      <w:pPr>
        <w:pStyle w:val="Heading1"/>
      </w:pPr>
      <w:r w:rsidRPr="002B3424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F2F77BC" wp14:editId="2896FE4E">
            <wp:simplePos x="0" y="0"/>
            <wp:positionH relativeFrom="page">
              <wp:posOffset>213360</wp:posOffset>
            </wp:positionH>
            <wp:positionV relativeFrom="page">
              <wp:posOffset>220980</wp:posOffset>
            </wp:positionV>
            <wp:extent cx="7336490" cy="1899285"/>
            <wp:effectExtent l="0" t="0" r="0" b="5715"/>
            <wp:wrapNone/>
            <wp:docPr id="1" name="Picture 1" descr="KAT_Lhead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T_Lhead_to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490" cy="189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8D62E" w14:textId="77777777" w:rsidR="00482330" w:rsidRDefault="00482330">
      <w:pPr>
        <w:pStyle w:val="Heading1"/>
      </w:pPr>
    </w:p>
    <w:p w14:paraId="6BE0E719" w14:textId="77777777" w:rsidR="00482330" w:rsidRDefault="00482330">
      <w:pPr>
        <w:pStyle w:val="Heading1"/>
      </w:pPr>
    </w:p>
    <w:p w14:paraId="6F69D859" w14:textId="58839E05" w:rsidR="00D5538B" w:rsidRDefault="00000000">
      <w:pPr>
        <w:pStyle w:val="Heading1"/>
      </w:pPr>
      <w:r>
        <w:t xml:space="preserve">GCSE </w:t>
      </w:r>
      <w:r w:rsidR="00EE2605">
        <w:t xml:space="preserve">March Mocks </w:t>
      </w:r>
      <w:r>
        <w:t xml:space="preserve">Revision Timetable </w:t>
      </w:r>
      <w:r w:rsidR="00EE2605">
        <w:t xml:space="preserve">with </w:t>
      </w:r>
      <w:r>
        <w:t xml:space="preserve">Past Papers </w:t>
      </w:r>
      <w:r w:rsidR="00EE2605">
        <w:t>and</w:t>
      </w:r>
      <w:r>
        <w:t xml:space="preserve"> Reflection</w:t>
      </w:r>
      <w:r w:rsidR="00EE2605">
        <w:t>.</w:t>
      </w:r>
      <w:r>
        <w:br/>
        <w:t>9 Feb – 16 Mar 2026</w:t>
      </w:r>
    </w:p>
    <w:p w14:paraId="4A9DBA4E" w14:textId="77777777" w:rsidR="00D5538B" w:rsidRDefault="00000000">
      <w:pPr>
        <w:pStyle w:val="Heading2"/>
      </w:pPr>
      <w:r>
        <w:t>Week 1 (9 Feb – 15 Feb)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5538B" w14:paraId="2A050C78" w14:textId="77777777" w:rsidTr="00482330">
        <w:tc>
          <w:tcPr>
            <w:tcW w:w="2160" w:type="dxa"/>
          </w:tcPr>
          <w:p w14:paraId="20011270" w14:textId="77777777" w:rsidR="00D5538B" w:rsidRDefault="00000000">
            <w:r>
              <w:t>Day</w:t>
            </w:r>
          </w:p>
        </w:tc>
        <w:tc>
          <w:tcPr>
            <w:tcW w:w="2160" w:type="dxa"/>
          </w:tcPr>
          <w:p w14:paraId="642D0CD4" w14:textId="77777777" w:rsidR="00D5538B" w:rsidRDefault="00000000">
            <w:r>
              <w:t>Session 1</w:t>
            </w:r>
          </w:p>
        </w:tc>
        <w:tc>
          <w:tcPr>
            <w:tcW w:w="2160" w:type="dxa"/>
          </w:tcPr>
          <w:p w14:paraId="2F521F6C" w14:textId="77777777" w:rsidR="00D5538B" w:rsidRDefault="00000000">
            <w:r>
              <w:t>Session 2</w:t>
            </w:r>
          </w:p>
        </w:tc>
        <w:tc>
          <w:tcPr>
            <w:tcW w:w="2160" w:type="dxa"/>
          </w:tcPr>
          <w:p w14:paraId="7C8C361E" w14:textId="77777777" w:rsidR="00D5538B" w:rsidRDefault="00000000">
            <w:r>
              <w:t>Session 3</w:t>
            </w:r>
          </w:p>
        </w:tc>
      </w:tr>
      <w:tr w:rsidR="00D5538B" w14:paraId="2515D05E" w14:textId="77777777" w:rsidTr="00482330">
        <w:tc>
          <w:tcPr>
            <w:tcW w:w="2160" w:type="dxa"/>
          </w:tcPr>
          <w:p w14:paraId="1EBC1CE8" w14:textId="77777777" w:rsidR="00D5538B" w:rsidRDefault="00000000">
            <w:r>
              <w:t>Mon 9 Feb</w:t>
            </w:r>
          </w:p>
        </w:tc>
        <w:tc>
          <w:tcPr>
            <w:tcW w:w="2160" w:type="dxa"/>
          </w:tcPr>
          <w:p w14:paraId="31ADA46F" w14:textId="77777777" w:rsidR="00D5538B" w:rsidRDefault="00000000">
            <w:r>
              <w:t>Maths</w:t>
            </w:r>
          </w:p>
        </w:tc>
        <w:tc>
          <w:tcPr>
            <w:tcW w:w="2160" w:type="dxa"/>
          </w:tcPr>
          <w:p w14:paraId="6D89F9FB" w14:textId="77777777" w:rsidR="00D5538B" w:rsidRDefault="00000000">
            <w:r>
              <w:t>Option A</w:t>
            </w:r>
          </w:p>
        </w:tc>
        <w:tc>
          <w:tcPr>
            <w:tcW w:w="2160" w:type="dxa"/>
          </w:tcPr>
          <w:p w14:paraId="61481335" w14:textId="77777777" w:rsidR="00D5538B" w:rsidRDefault="00000000">
            <w:r>
              <w:t>English review</w:t>
            </w:r>
          </w:p>
        </w:tc>
      </w:tr>
      <w:tr w:rsidR="00D5538B" w14:paraId="06ED0B6E" w14:textId="77777777" w:rsidTr="00482330">
        <w:tc>
          <w:tcPr>
            <w:tcW w:w="2160" w:type="dxa"/>
          </w:tcPr>
          <w:p w14:paraId="50E76024" w14:textId="77777777" w:rsidR="00D5538B" w:rsidRDefault="00000000">
            <w:r>
              <w:t>Tue 10 Feb</w:t>
            </w:r>
          </w:p>
        </w:tc>
        <w:tc>
          <w:tcPr>
            <w:tcW w:w="2160" w:type="dxa"/>
          </w:tcPr>
          <w:p w14:paraId="5760358B" w14:textId="77777777" w:rsidR="00D5538B" w:rsidRDefault="00000000">
            <w:r>
              <w:t>English</w:t>
            </w:r>
          </w:p>
        </w:tc>
        <w:tc>
          <w:tcPr>
            <w:tcW w:w="2160" w:type="dxa"/>
          </w:tcPr>
          <w:p w14:paraId="20F307FD" w14:textId="77777777" w:rsidR="00D5538B" w:rsidRDefault="00000000">
            <w:r>
              <w:t>Science</w:t>
            </w:r>
          </w:p>
        </w:tc>
        <w:tc>
          <w:tcPr>
            <w:tcW w:w="2160" w:type="dxa"/>
          </w:tcPr>
          <w:p w14:paraId="26863D5E" w14:textId="77777777" w:rsidR="00D5538B" w:rsidRDefault="00000000">
            <w:r>
              <w:t>Maths practice</w:t>
            </w:r>
          </w:p>
        </w:tc>
      </w:tr>
      <w:tr w:rsidR="00D5538B" w14:paraId="6DE17508" w14:textId="77777777" w:rsidTr="00482330">
        <w:tc>
          <w:tcPr>
            <w:tcW w:w="2160" w:type="dxa"/>
          </w:tcPr>
          <w:p w14:paraId="4EDC2AFD" w14:textId="77777777" w:rsidR="00D5538B" w:rsidRDefault="00000000">
            <w:r>
              <w:t>Wed 11 Feb</w:t>
            </w:r>
          </w:p>
        </w:tc>
        <w:tc>
          <w:tcPr>
            <w:tcW w:w="2160" w:type="dxa"/>
          </w:tcPr>
          <w:p w14:paraId="6F6A164E" w14:textId="77777777" w:rsidR="00D5538B" w:rsidRDefault="00000000">
            <w:r>
              <w:t>Option B</w:t>
            </w:r>
          </w:p>
        </w:tc>
        <w:tc>
          <w:tcPr>
            <w:tcW w:w="2160" w:type="dxa"/>
          </w:tcPr>
          <w:p w14:paraId="53E6ABD7" w14:textId="77777777" w:rsidR="00D5538B" w:rsidRDefault="00000000">
            <w:r>
              <w:t>Maths</w:t>
            </w:r>
          </w:p>
        </w:tc>
        <w:tc>
          <w:tcPr>
            <w:tcW w:w="2160" w:type="dxa"/>
          </w:tcPr>
          <w:p w14:paraId="535B3A89" w14:textId="77777777" w:rsidR="00D5538B" w:rsidRDefault="00000000">
            <w:r>
              <w:t>Science review</w:t>
            </w:r>
          </w:p>
        </w:tc>
      </w:tr>
      <w:tr w:rsidR="00D5538B" w14:paraId="292C3DBE" w14:textId="77777777" w:rsidTr="00482330">
        <w:tc>
          <w:tcPr>
            <w:tcW w:w="2160" w:type="dxa"/>
          </w:tcPr>
          <w:p w14:paraId="7D5396E2" w14:textId="77777777" w:rsidR="00D5538B" w:rsidRDefault="00000000">
            <w:r>
              <w:t>Thu 12 Feb</w:t>
            </w:r>
          </w:p>
        </w:tc>
        <w:tc>
          <w:tcPr>
            <w:tcW w:w="2160" w:type="dxa"/>
          </w:tcPr>
          <w:p w14:paraId="0AD05A5C" w14:textId="77777777" w:rsidR="00D5538B" w:rsidRDefault="00000000">
            <w:r>
              <w:t>Science</w:t>
            </w:r>
          </w:p>
        </w:tc>
        <w:tc>
          <w:tcPr>
            <w:tcW w:w="2160" w:type="dxa"/>
          </w:tcPr>
          <w:p w14:paraId="76273171" w14:textId="77777777" w:rsidR="00D5538B" w:rsidRDefault="00000000">
            <w:r>
              <w:t>English</w:t>
            </w:r>
          </w:p>
        </w:tc>
        <w:tc>
          <w:tcPr>
            <w:tcW w:w="2160" w:type="dxa"/>
          </w:tcPr>
          <w:p w14:paraId="58A0BAD4" w14:textId="77777777" w:rsidR="00D5538B" w:rsidRDefault="00000000">
            <w:r>
              <w:t>Free choice</w:t>
            </w:r>
          </w:p>
        </w:tc>
      </w:tr>
      <w:tr w:rsidR="00D5538B" w14:paraId="63B4F7A8" w14:textId="77777777" w:rsidTr="00482330">
        <w:tc>
          <w:tcPr>
            <w:tcW w:w="2160" w:type="dxa"/>
          </w:tcPr>
          <w:p w14:paraId="21497CFD" w14:textId="77777777" w:rsidR="00D5538B" w:rsidRDefault="00000000">
            <w:r>
              <w:t>Fri 13 Feb</w:t>
            </w:r>
          </w:p>
        </w:tc>
        <w:tc>
          <w:tcPr>
            <w:tcW w:w="2160" w:type="dxa"/>
          </w:tcPr>
          <w:p w14:paraId="1B4CBD05" w14:textId="77777777" w:rsidR="00D5538B" w:rsidRDefault="00000000">
            <w:r>
              <w:t>Option C</w:t>
            </w:r>
          </w:p>
        </w:tc>
        <w:tc>
          <w:tcPr>
            <w:tcW w:w="2160" w:type="dxa"/>
          </w:tcPr>
          <w:p w14:paraId="69FC2AC0" w14:textId="77777777" w:rsidR="00D5538B" w:rsidRDefault="00000000">
            <w:r>
              <w:t>Light review</w:t>
            </w:r>
          </w:p>
        </w:tc>
        <w:tc>
          <w:tcPr>
            <w:tcW w:w="2160" w:type="dxa"/>
          </w:tcPr>
          <w:p w14:paraId="0A0101F6" w14:textId="77777777" w:rsidR="00D5538B" w:rsidRDefault="00000000">
            <w:r>
              <w:t>Rest</w:t>
            </w:r>
          </w:p>
        </w:tc>
      </w:tr>
      <w:tr w:rsidR="00D5538B" w14:paraId="17AB02DF" w14:textId="77777777" w:rsidTr="00482330">
        <w:tc>
          <w:tcPr>
            <w:tcW w:w="2160" w:type="dxa"/>
          </w:tcPr>
          <w:p w14:paraId="308DD833" w14:textId="77777777" w:rsidR="00D5538B" w:rsidRDefault="00000000">
            <w:r>
              <w:t>Sat 14 Feb</w:t>
            </w:r>
          </w:p>
        </w:tc>
        <w:tc>
          <w:tcPr>
            <w:tcW w:w="2160" w:type="dxa"/>
          </w:tcPr>
          <w:p w14:paraId="4CABF325" w14:textId="77777777" w:rsidR="00D5538B" w:rsidRDefault="00000000">
            <w:r>
              <w:t>Maths</w:t>
            </w:r>
          </w:p>
        </w:tc>
        <w:tc>
          <w:tcPr>
            <w:tcW w:w="2160" w:type="dxa"/>
          </w:tcPr>
          <w:p w14:paraId="7B9BAB61" w14:textId="77777777" w:rsidR="00D5538B" w:rsidRDefault="00000000">
            <w:r>
              <w:t>Option D</w:t>
            </w:r>
          </w:p>
        </w:tc>
        <w:tc>
          <w:tcPr>
            <w:tcW w:w="2160" w:type="dxa"/>
          </w:tcPr>
          <w:p w14:paraId="1E0A9962" w14:textId="77777777" w:rsidR="00D5538B" w:rsidRDefault="00000000">
            <w:r>
              <w:t>English</w:t>
            </w:r>
          </w:p>
        </w:tc>
      </w:tr>
      <w:tr w:rsidR="00D5538B" w14:paraId="3FEFF20C" w14:textId="77777777" w:rsidTr="00482330">
        <w:tc>
          <w:tcPr>
            <w:tcW w:w="2160" w:type="dxa"/>
          </w:tcPr>
          <w:p w14:paraId="1699D651" w14:textId="77777777" w:rsidR="00D5538B" w:rsidRDefault="00000000">
            <w:r>
              <w:t>Sun 15 Feb</w:t>
            </w:r>
          </w:p>
        </w:tc>
        <w:tc>
          <w:tcPr>
            <w:tcW w:w="2160" w:type="dxa"/>
          </w:tcPr>
          <w:p w14:paraId="26BFA8D6" w14:textId="77777777" w:rsidR="00D5538B" w:rsidRDefault="00000000">
            <w:r>
              <w:t>Science</w:t>
            </w:r>
          </w:p>
        </w:tc>
        <w:tc>
          <w:tcPr>
            <w:tcW w:w="2160" w:type="dxa"/>
          </w:tcPr>
          <w:p w14:paraId="21BCD131" w14:textId="77777777" w:rsidR="00D5538B" w:rsidRDefault="00000000">
            <w:r>
              <w:t>Option A</w:t>
            </w:r>
          </w:p>
        </w:tc>
        <w:tc>
          <w:tcPr>
            <w:tcW w:w="2160" w:type="dxa"/>
          </w:tcPr>
          <w:p w14:paraId="63B20829" w14:textId="77777777" w:rsidR="00D5538B" w:rsidRDefault="00000000">
            <w:r>
              <w:t>Free choice</w:t>
            </w:r>
          </w:p>
        </w:tc>
      </w:tr>
    </w:tbl>
    <w:p w14:paraId="73259870" w14:textId="77777777" w:rsidR="00D5538B" w:rsidRDefault="00D5538B"/>
    <w:p w14:paraId="0455F7FA" w14:textId="77777777" w:rsidR="00D5538B" w:rsidRDefault="00000000">
      <w:pPr>
        <w:pStyle w:val="Heading2"/>
      </w:pPr>
      <w:r>
        <w:t>Week 2 (16 Feb – 22 Feb)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5538B" w14:paraId="3D9DF200" w14:textId="77777777" w:rsidTr="00482330">
        <w:tc>
          <w:tcPr>
            <w:tcW w:w="2160" w:type="dxa"/>
          </w:tcPr>
          <w:p w14:paraId="7116EBE3" w14:textId="77777777" w:rsidR="00D5538B" w:rsidRDefault="00000000">
            <w:r>
              <w:t>Day</w:t>
            </w:r>
          </w:p>
        </w:tc>
        <w:tc>
          <w:tcPr>
            <w:tcW w:w="2160" w:type="dxa"/>
          </w:tcPr>
          <w:p w14:paraId="17645AE7" w14:textId="77777777" w:rsidR="00D5538B" w:rsidRDefault="00000000">
            <w:r>
              <w:t>Session 1</w:t>
            </w:r>
          </w:p>
        </w:tc>
        <w:tc>
          <w:tcPr>
            <w:tcW w:w="2160" w:type="dxa"/>
          </w:tcPr>
          <w:p w14:paraId="00001814" w14:textId="77777777" w:rsidR="00D5538B" w:rsidRDefault="00000000">
            <w:r>
              <w:t>Session 2</w:t>
            </w:r>
          </w:p>
        </w:tc>
        <w:tc>
          <w:tcPr>
            <w:tcW w:w="2160" w:type="dxa"/>
          </w:tcPr>
          <w:p w14:paraId="1EA867AC" w14:textId="77777777" w:rsidR="00D5538B" w:rsidRDefault="00000000">
            <w:r>
              <w:t>Session 3</w:t>
            </w:r>
          </w:p>
        </w:tc>
      </w:tr>
      <w:tr w:rsidR="00D5538B" w14:paraId="59444441" w14:textId="77777777" w:rsidTr="00482330">
        <w:tc>
          <w:tcPr>
            <w:tcW w:w="2160" w:type="dxa"/>
          </w:tcPr>
          <w:p w14:paraId="6F59BA52" w14:textId="77777777" w:rsidR="00D5538B" w:rsidRDefault="00000000">
            <w:r>
              <w:t>Mon 16 Feb</w:t>
            </w:r>
          </w:p>
        </w:tc>
        <w:tc>
          <w:tcPr>
            <w:tcW w:w="2160" w:type="dxa"/>
          </w:tcPr>
          <w:p w14:paraId="604DD133" w14:textId="77777777" w:rsidR="00D5538B" w:rsidRDefault="00000000">
            <w:r>
              <w:t>English</w:t>
            </w:r>
          </w:p>
        </w:tc>
        <w:tc>
          <w:tcPr>
            <w:tcW w:w="2160" w:type="dxa"/>
          </w:tcPr>
          <w:p w14:paraId="245F83A5" w14:textId="77777777" w:rsidR="00D5538B" w:rsidRDefault="00000000">
            <w:r>
              <w:t>Option B</w:t>
            </w:r>
          </w:p>
        </w:tc>
        <w:tc>
          <w:tcPr>
            <w:tcW w:w="2160" w:type="dxa"/>
          </w:tcPr>
          <w:p w14:paraId="7F4A1CEA" w14:textId="77777777" w:rsidR="00D5538B" w:rsidRDefault="00000000">
            <w:r>
              <w:t>Science</w:t>
            </w:r>
          </w:p>
        </w:tc>
      </w:tr>
      <w:tr w:rsidR="00D5538B" w14:paraId="0B5DB093" w14:textId="77777777" w:rsidTr="00482330">
        <w:tc>
          <w:tcPr>
            <w:tcW w:w="2160" w:type="dxa"/>
          </w:tcPr>
          <w:p w14:paraId="2AFB4635" w14:textId="77777777" w:rsidR="00D5538B" w:rsidRDefault="00000000">
            <w:r>
              <w:t>Tue 17 Feb</w:t>
            </w:r>
          </w:p>
        </w:tc>
        <w:tc>
          <w:tcPr>
            <w:tcW w:w="2160" w:type="dxa"/>
          </w:tcPr>
          <w:p w14:paraId="04C13BDF" w14:textId="77777777" w:rsidR="00D5538B" w:rsidRDefault="00000000">
            <w:r>
              <w:t>Maths</w:t>
            </w:r>
          </w:p>
        </w:tc>
        <w:tc>
          <w:tcPr>
            <w:tcW w:w="2160" w:type="dxa"/>
          </w:tcPr>
          <w:p w14:paraId="04227A9C" w14:textId="77777777" w:rsidR="00D5538B" w:rsidRDefault="00000000">
            <w:r>
              <w:t>Science</w:t>
            </w:r>
          </w:p>
        </w:tc>
        <w:tc>
          <w:tcPr>
            <w:tcW w:w="2160" w:type="dxa"/>
          </w:tcPr>
          <w:p w14:paraId="39C666AC" w14:textId="77777777" w:rsidR="00D5538B" w:rsidRDefault="00000000">
            <w:r>
              <w:t>Option C</w:t>
            </w:r>
          </w:p>
        </w:tc>
      </w:tr>
      <w:tr w:rsidR="00D5538B" w14:paraId="3A81230A" w14:textId="77777777" w:rsidTr="00482330">
        <w:tc>
          <w:tcPr>
            <w:tcW w:w="2160" w:type="dxa"/>
          </w:tcPr>
          <w:p w14:paraId="244BB3F2" w14:textId="77777777" w:rsidR="00D5538B" w:rsidRDefault="00000000">
            <w:r>
              <w:t>Wed 18 Feb</w:t>
            </w:r>
          </w:p>
        </w:tc>
        <w:tc>
          <w:tcPr>
            <w:tcW w:w="2160" w:type="dxa"/>
          </w:tcPr>
          <w:p w14:paraId="07431BC4" w14:textId="77777777" w:rsidR="00D5538B" w:rsidRDefault="00000000">
            <w:r>
              <w:t>Option C</w:t>
            </w:r>
          </w:p>
        </w:tc>
        <w:tc>
          <w:tcPr>
            <w:tcW w:w="2160" w:type="dxa"/>
          </w:tcPr>
          <w:p w14:paraId="348CE14E" w14:textId="77777777" w:rsidR="00D5538B" w:rsidRDefault="00000000">
            <w:r>
              <w:t>English</w:t>
            </w:r>
          </w:p>
        </w:tc>
        <w:tc>
          <w:tcPr>
            <w:tcW w:w="2160" w:type="dxa"/>
          </w:tcPr>
          <w:p w14:paraId="1BAC4288" w14:textId="77777777" w:rsidR="00D5538B" w:rsidRDefault="00000000">
            <w:r>
              <w:t>Light review</w:t>
            </w:r>
          </w:p>
        </w:tc>
      </w:tr>
      <w:tr w:rsidR="00D5538B" w14:paraId="60D7E1EF" w14:textId="77777777" w:rsidTr="00482330">
        <w:tc>
          <w:tcPr>
            <w:tcW w:w="2160" w:type="dxa"/>
          </w:tcPr>
          <w:p w14:paraId="072A02FD" w14:textId="77777777" w:rsidR="00D5538B" w:rsidRDefault="00000000">
            <w:r>
              <w:t>Thu 19 Feb</w:t>
            </w:r>
          </w:p>
        </w:tc>
        <w:tc>
          <w:tcPr>
            <w:tcW w:w="2160" w:type="dxa"/>
          </w:tcPr>
          <w:p w14:paraId="71C15AE8" w14:textId="77777777" w:rsidR="00D5538B" w:rsidRDefault="00000000">
            <w:r>
              <w:t>Option A</w:t>
            </w:r>
          </w:p>
        </w:tc>
        <w:tc>
          <w:tcPr>
            <w:tcW w:w="2160" w:type="dxa"/>
          </w:tcPr>
          <w:p w14:paraId="21C95C8F" w14:textId="77777777" w:rsidR="00D5538B" w:rsidRDefault="00000000">
            <w:r>
              <w:t>Maths</w:t>
            </w:r>
          </w:p>
        </w:tc>
        <w:tc>
          <w:tcPr>
            <w:tcW w:w="2160" w:type="dxa"/>
          </w:tcPr>
          <w:p w14:paraId="44F0B18A" w14:textId="77777777" w:rsidR="00D5538B" w:rsidRDefault="00000000">
            <w:r>
              <w:t>Science</w:t>
            </w:r>
          </w:p>
        </w:tc>
      </w:tr>
      <w:tr w:rsidR="00D5538B" w14:paraId="6CEF1235" w14:textId="77777777" w:rsidTr="00482330">
        <w:tc>
          <w:tcPr>
            <w:tcW w:w="2160" w:type="dxa"/>
          </w:tcPr>
          <w:p w14:paraId="55036FC1" w14:textId="77777777" w:rsidR="00D5538B" w:rsidRDefault="00000000">
            <w:r>
              <w:t>Fri 20 Feb</w:t>
            </w:r>
          </w:p>
        </w:tc>
        <w:tc>
          <w:tcPr>
            <w:tcW w:w="2160" w:type="dxa"/>
          </w:tcPr>
          <w:p w14:paraId="7FE32875" w14:textId="77777777" w:rsidR="00D5538B" w:rsidRDefault="00000000">
            <w:r>
              <w:t>Science</w:t>
            </w:r>
          </w:p>
        </w:tc>
        <w:tc>
          <w:tcPr>
            <w:tcW w:w="2160" w:type="dxa"/>
          </w:tcPr>
          <w:p w14:paraId="48941F8B" w14:textId="77777777" w:rsidR="00D5538B" w:rsidRDefault="00000000">
            <w:r>
              <w:t>Light review</w:t>
            </w:r>
          </w:p>
        </w:tc>
        <w:tc>
          <w:tcPr>
            <w:tcW w:w="2160" w:type="dxa"/>
          </w:tcPr>
          <w:p w14:paraId="758AE7E4" w14:textId="77777777" w:rsidR="00D5538B" w:rsidRDefault="00000000">
            <w:r>
              <w:t>Rest</w:t>
            </w:r>
          </w:p>
        </w:tc>
      </w:tr>
      <w:tr w:rsidR="00D5538B" w14:paraId="633E41E3" w14:textId="77777777" w:rsidTr="00482330">
        <w:tc>
          <w:tcPr>
            <w:tcW w:w="2160" w:type="dxa"/>
          </w:tcPr>
          <w:p w14:paraId="2A9A692D" w14:textId="77777777" w:rsidR="00D5538B" w:rsidRDefault="00000000">
            <w:r>
              <w:t>Sat 21 Feb</w:t>
            </w:r>
          </w:p>
        </w:tc>
        <w:tc>
          <w:tcPr>
            <w:tcW w:w="2160" w:type="dxa"/>
          </w:tcPr>
          <w:p w14:paraId="00C1A8CF" w14:textId="77777777" w:rsidR="00D5538B" w:rsidRDefault="00000000">
            <w:r>
              <w:t>Option D</w:t>
            </w:r>
          </w:p>
        </w:tc>
        <w:tc>
          <w:tcPr>
            <w:tcW w:w="2160" w:type="dxa"/>
          </w:tcPr>
          <w:p w14:paraId="2075CF4A" w14:textId="77777777" w:rsidR="00D5538B" w:rsidRDefault="00000000">
            <w:r>
              <w:t>Maths</w:t>
            </w:r>
          </w:p>
        </w:tc>
        <w:tc>
          <w:tcPr>
            <w:tcW w:w="2160" w:type="dxa"/>
          </w:tcPr>
          <w:p w14:paraId="629E054D" w14:textId="77777777" w:rsidR="00D5538B" w:rsidRDefault="00000000">
            <w:r>
              <w:t>English</w:t>
            </w:r>
          </w:p>
        </w:tc>
      </w:tr>
      <w:tr w:rsidR="00D5538B" w14:paraId="787FC921" w14:textId="77777777" w:rsidTr="00482330">
        <w:tc>
          <w:tcPr>
            <w:tcW w:w="2160" w:type="dxa"/>
          </w:tcPr>
          <w:p w14:paraId="66727AA1" w14:textId="77777777" w:rsidR="00D5538B" w:rsidRDefault="00000000">
            <w:r>
              <w:t>Sun 22 Feb</w:t>
            </w:r>
          </w:p>
        </w:tc>
        <w:tc>
          <w:tcPr>
            <w:tcW w:w="2160" w:type="dxa"/>
          </w:tcPr>
          <w:p w14:paraId="50D7522C" w14:textId="77777777" w:rsidR="00D5538B" w:rsidRDefault="00000000">
            <w:r>
              <w:t>Science</w:t>
            </w:r>
          </w:p>
        </w:tc>
        <w:tc>
          <w:tcPr>
            <w:tcW w:w="2160" w:type="dxa"/>
          </w:tcPr>
          <w:p w14:paraId="6F783A19" w14:textId="77777777" w:rsidR="00D5538B" w:rsidRDefault="00000000">
            <w:r>
              <w:t>Option B</w:t>
            </w:r>
          </w:p>
        </w:tc>
        <w:tc>
          <w:tcPr>
            <w:tcW w:w="2160" w:type="dxa"/>
          </w:tcPr>
          <w:p w14:paraId="7259C24C" w14:textId="77777777" w:rsidR="00D5538B" w:rsidRDefault="00000000">
            <w:r>
              <w:t>Free choice</w:t>
            </w:r>
          </w:p>
        </w:tc>
      </w:tr>
    </w:tbl>
    <w:p w14:paraId="5953EA01" w14:textId="77777777" w:rsidR="00D5538B" w:rsidRDefault="00D5538B"/>
    <w:p w14:paraId="0344FB50" w14:textId="77777777" w:rsidR="00D5538B" w:rsidRDefault="00000000">
      <w:pPr>
        <w:pStyle w:val="Heading2"/>
      </w:pPr>
      <w:r>
        <w:lastRenderedPageBreak/>
        <w:t>Week 3 (23 Feb – 1 Mar)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5538B" w14:paraId="711C3EFF" w14:textId="77777777" w:rsidTr="00482330">
        <w:tc>
          <w:tcPr>
            <w:tcW w:w="2160" w:type="dxa"/>
          </w:tcPr>
          <w:p w14:paraId="0869E277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Day</w:t>
            </w:r>
          </w:p>
        </w:tc>
        <w:tc>
          <w:tcPr>
            <w:tcW w:w="2160" w:type="dxa"/>
          </w:tcPr>
          <w:p w14:paraId="61219DC3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Session 1</w:t>
            </w:r>
          </w:p>
        </w:tc>
        <w:tc>
          <w:tcPr>
            <w:tcW w:w="2160" w:type="dxa"/>
          </w:tcPr>
          <w:p w14:paraId="61AE2AF4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Session 2</w:t>
            </w:r>
          </w:p>
        </w:tc>
        <w:tc>
          <w:tcPr>
            <w:tcW w:w="2160" w:type="dxa"/>
          </w:tcPr>
          <w:p w14:paraId="71B2BD7C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Session 3</w:t>
            </w:r>
          </w:p>
        </w:tc>
      </w:tr>
      <w:tr w:rsidR="00D5538B" w14:paraId="3FA45AF7" w14:textId="77777777" w:rsidTr="00482330">
        <w:tc>
          <w:tcPr>
            <w:tcW w:w="2160" w:type="dxa"/>
          </w:tcPr>
          <w:p w14:paraId="63A9ADB4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Mon 23 Feb</w:t>
            </w:r>
          </w:p>
        </w:tc>
        <w:tc>
          <w:tcPr>
            <w:tcW w:w="2160" w:type="dxa"/>
          </w:tcPr>
          <w:p w14:paraId="7F79AFF9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Science</w:t>
            </w:r>
          </w:p>
        </w:tc>
        <w:tc>
          <w:tcPr>
            <w:tcW w:w="2160" w:type="dxa"/>
          </w:tcPr>
          <w:p w14:paraId="7A60DEA3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English</w:t>
            </w:r>
          </w:p>
        </w:tc>
        <w:tc>
          <w:tcPr>
            <w:tcW w:w="2160" w:type="dxa"/>
          </w:tcPr>
          <w:p w14:paraId="714A04BB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Maths review</w:t>
            </w:r>
          </w:p>
        </w:tc>
      </w:tr>
      <w:tr w:rsidR="00D5538B" w14:paraId="5990D9B2" w14:textId="77777777" w:rsidTr="00482330">
        <w:tc>
          <w:tcPr>
            <w:tcW w:w="2160" w:type="dxa"/>
          </w:tcPr>
          <w:p w14:paraId="1F429843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Tue 24 Feb</w:t>
            </w:r>
          </w:p>
        </w:tc>
        <w:tc>
          <w:tcPr>
            <w:tcW w:w="2160" w:type="dxa"/>
          </w:tcPr>
          <w:p w14:paraId="58D816B5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Maths</w:t>
            </w:r>
          </w:p>
        </w:tc>
        <w:tc>
          <w:tcPr>
            <w:tcW w:w="2160" w:type="dxa"/>
          </w:tcPr>
          <w:p w14:paraId="74EC0BD2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Option C</w:t>
            </w:r>
          </w:p>
        </w:tc>
        <w:tc>
          <w:tcPr>
            <w:tcW w:w="2160" w:type="dxa"/>
          </w:tcPr>
          <w:p w14:paraId="1E8E70FA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Science</w:t>
            </w:r>
          </w:p>
        </w:tc>
      </w:tr>
      <w:tr w:rsidR="00D5538B" w14:paraId="113BDD1E" w14:textId="77777777" w:rsidTr="00482330">
        <w:tc>
          <w:tcPr>
            <w:tcW w:w="2160" w:type="dxa"/>
          </w:tcPr>
          <w:p w14:paraId="24FC6851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Wed 25 Feb</w:t>
            </w:r>
          </w:p>
        </w:tc>
        <w:tc>
          <w:tcPr>
            <w:tcW w:w="2160" w:type="dxa"/>
          </w:tcPr>
          <w:p w14:paraId="023ABF6D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Option A</w:t>
            </w:r>
          </w:p>
        </w:tc>
        <w:tc>
          <w:tcPr>
            <w:tcW w:w="2160" w:type="dxa"/>
          </w:tcPr>
          <w:p w14:paraId="22CE5D77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Science</w:t>
            </w:r>
          </w:p>
        </w:tc>
        <w:tc>
          <w:tcPr>
            <w:tcW w:w="2160" w:type="dxa"/>
          </w:tcPr>
          <w:p w14:paraId="61E45FCB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English</w:t>
            </w:r>
          </w:p>
        </w:tc>
      </w:tr>
      <w:tr w:rsidR="00D5538B" w14:paraId="226A6C3D" w14:textId="77777777" w:rsidTr="00482330">
        <w:tc>
          <w:tcPr>
            <w:tcW w:w="2160" w:type="dxa"/>
          </w:tcPr>
          <w:p w14:paraId="409E90BB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Thu 26 Feb</w:t>
            </w:r>
          </w:p>
        </w:tc>
        <w:tc>
          <w:tcPr>
            <w:tcW w:w="2160" w:type="dxa"/>
          </w:tcPr>
          <w:p w14:paraId="1E231EB1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English</w:t>
            </w:r>
          </w:p>
        </w:tc>
        <w:tc>
          <w:tcPr>
            <w:tcW w:w="2160" w:type="dxa"/>
          </w:tcPr>
          <w:p w14:paraId="445D2E16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Option D</w:t>
            </w:r>
          </w:p>
        </w:tc>
        <w:tc>
          <w:tcPr>
            <w:tcW w:w="2160" w:type="dxa"/>
          </w:tcPr>
          <w:p w14:paraId="45BDEE43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Maths</w:t>
            </w:r>
          </w:p>
        </w:tc>
      </w:tr>
      <w:tr w:rsidR="00D5538B" w14:paraId="7594360A" w14:textId="77777777" w:rsidTr="00482330">
        <w:tc>
          <w:tcPr>
            <w:tcW w:w="2160" w:type="dxa"/>
          </w:tcPr>
          <w:p w14:paraId="67C72937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Fri 27 Feb</w:t>
            </w:r>
          </w:p>
        </w:tc>
        <w:tc>
          <w:tcPr>
            <w:tcW w:w="2160" w:type="dxa"/>
          </w:tcPr>
          <w:p w14:paraId="5E8500A4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Maths</w:t>
            </w:r>
          </w:p>
        </w:tc>
        <w:tc>
          <w:tcPr>
            <w:tcW w:w="2160" w:type="dxa"/>
          </w:tcPr>
          <w:p w14:paraId="2F766F5E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Light review</w:t>
            </w:r>
          </w:p>
        </w:tc>
        <w:tc>
          <w:tcPr>
            <w:tcW w:w="2160" w:type="dxa"/>
          </w:tcPr>
          <w:p w14:paraId="6D9B302E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Rest</w:t>
            </w:r>
          </w:p>
        </w:tc>
      </w:tr>
      <w:tr w:rsidR="00D5538B" w14:paraId="4C6FE3C1" w14:textId="77777777" w:rsidTr="00482330">
        <w:tc>
          <w:tcPr>
            <w:tcW w:w="2160" w:type="dxa"/>
          </w:tcPr>
          <w:p w14:paraId="51EA1C09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Sat 28 Feb</w:t>
            </w:r>
          </w:p>
        </w:tc>
        <w:tc>
          <w:tcPr>
            <w:tcW w:w="2160" w:type="dxa"/>
          </w:tcPr>
          <w:p w14:paraId="1D426F98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Option B</w:t>
            </w:r>
          </w:p>
        </w:tc>
        <w:tc>
          <w:tcPr>
            <w:tcW w:w="2160" w:type="dxa"/>
          </w:tcPr>
          <w:p w14:paraId="18BFEA65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English</w:t>
            </w:r>
          </w:p>
        </w:tc>
        <w:tc>
          <w:tcPr>
            <w:tcW w:w="2160" w:type="dxa"/>
          </w:tcPr>
          <w:p w14:paraId="158FE5CF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Science</w:t>
            </w:r>
          </w:p>
        </w:tc>
      </w:tr>
      <w:tr w:rsidR="00D5538B" w14:paraId="1626847D" w14:textId="77777777" w:rsidTr="00482330">
        <w:tc>
          <w:tcPr>
            <w:tcW w:w="2160" w:type="dxa"/>
          </w:tcPr>
          <w:p w14:paraId="7B814DBC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Sun 1 Mar</w:t>
            </w:r>
          </w:p>
        </w:tc>
        <w:tc>
          <w:tcPr>
            <w:tcW w:w="2160" w:type="dxa"/>
          </w:tcPr>
          <w:p w14:paraId="2A901158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Maths</w:t>
            </w:r>
          </w:p>
        </w:tc>
        <w:tc>
          <w:tcPr>
            <w:tcW w:w="2160" w:type="dxa"/>
          </w:tcPr>
          <w:p w14:paraId="73F6341C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Option C</w:t>
            </w:r>
          </w:p>
        </w:tc>
        <w:tc>
          <w:tcPr>
            <w:tcW w:w="2160" w:type="dxa"/>
          </w:tcPr>
          <w:p w14:paraId="4739F987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Free choice</w:t>
            </w:r>
          </w:p>
        </w:tc>
      </w:tr>
    </w:tbl>
    <w:p w14:paraId="73B2E130" w14:textId="77777777" w:rsidR="00D5538B" w:rsidRDefault="00000000">
      <w:pPr>
        <w:pStyle w:val="Heading2"/>
      </w:pPr>
      <w:r>
        <w:t>Week 4 (2 Mar – 8 Mar) – PAST PAPERS WEEK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5538B" w14:paraId="163D987C" w14:textId="77777777" w:rsidTr="00482330">
        <w:tc>
          <w:tcPr>
            <w:tcW w:w="2160" w:type="dxa"/>
          </w:tcPr>
          <w:p w14:paraId="3075EE6B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Day</w:t>
            </w:r>
          </w:p>
        </w:tc>
        <w:tc>
          <w:tcPr>
            <w:tcW w:w="2160" w:type="dxa"/>
          </w:tcPr>
          <w:p w14:paraId="37483BA4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Session 1</w:t>
            </w:r>
          </w:p>
        </w:tc>
        <w:tc>
          <w:tcPr>
            <w:tcW w:w="2160" w:type="dxa"/>
          </w:tcPr>
          <w:p w14:paraId="6924C1F7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Session 2</w:t>
            </w:r>
          </w:p>
        </w:tc>
        <w:tc>
          <w:tcPr>
            <w:tcW w:w="2160" w:type="dxa"/>
          </w:tcPr>
          <w:p w14:paraId="42321432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Session 3</w:t>
            </w:r>
          </w:p>
        </w:tc>
      </w:tr>
      <w:tr w:rsidR="00D5538B" w14:paraId="31E0B546" w14:textId="77777777" w:rsidTr="00482330">
        <w:tc>
          <w:tcPr>
            <w:tcW w:w="2160" w:type="dxa"/>
          </w:tcPr>
          <w:p w14:paraId="540F8A1D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Mon 2 Mar</w:t>
            </w:r>
          </w:p>
        </w:tc>
        <w:tc>
          <w:tcPr>
            <w:tcW w:w="2160" w:type="dxa"/>
          </w:tcPr>
          <w:p w14:paraId="733255CC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Maths past paper</w:t>
            </w:r>
          </w:p>
        </w:tc>
        <w:tc>
          <w:tcPr>
            <w:tcW w:w="2160" w:type="dxa"/>
          </w:tcPr>
          <w:p w14:paraId="6D125616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Maths marking</w:t>
            </w:r>
          </w:p>
        </w:tc>
        <w:tc>
          <w:tcPr>
            <w:tcW w:w="2160" w:type="dxa"/>
          </w:tcPr>
          <w:p w14:paraId="737D883E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Maths corrections</w:t>
            </w:r>
          </w:p>
        </w:tc>
      </w:tr>
      <w:tr w:rsidR="00D5538B" w14:paraId="6643BD63" w14:textId="77777777" w:rsidTr="00482330">
        <w:tc>
          <w:tcPr>
            <w:tcW w:w="2160" w:type="dxa"/>
          </w:tcPr>
          <w:p w14:paraId="149716EC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Tue 3 Mar</w:t>
            </w:r>
          </w:p>
        </w:tc>
        <w:tc>
          <w:tcPr>
            <w:tcW w:w="2160" w:type="dxa"/>
          </w:tcPr>
          <w:p w14:paraId="03572312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English past paper</w:t>
            </w:r>
          </w:p>
        </w:tc>
        <w:tc>
          <w:tcPr>
            <w:tcW w:w="2160" w:type="dxa"/>
          </w:tcPr>
          <w:p w14:paraId="40E91A05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English marking</w:t>
            </w:r>
          </w:p>
        </w:tc>
        <w:tc>
          <w:tcPr>
            <w:tcW w:w="2160" w:type="dxa"/>
          </w:tcPr>
          <w:p w14:paraId="4997F94C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Improve key skills</w:t>
            </w:r>
          </w:p>
        </w:tc>
      </w:tr>
      <w:tr w:rsidR="00D5538B" w14:paraId="0890C5D0" w14:textId="77777777" w:rsidTr="00482330">
        <w:tc>
          <w:tcPr>
            <w:tcW w:w="2160" w:type="dxa"/>
          </w:tcPr>
          <w:p w14:paraId="4FC56491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Wed 4 Mar</w:t>
            </w:r>
          </w:p>
        </w:tc>
        <w:tc>
          <w:tcPr>
            <w:tcW w:w="2160" w:type="dxa"/>
          </w:tcPr>
          <w:p w14:paraId="62AFF434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Science past paper</w:t>
            </w:r>
          </w:p>
        </w:tc>
        <w:tc>
          <w:tcPr>
            <w:tcW w:w="2160" w:type="dxa"/>
          </w:tcPr>
          <w:p w14:paraId="13384D74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Science marking</w:t>
            </w:r>
          </w:p>
        </w:tc>
        <w:tc>
          <w:tcPr>
            <w:tcW w:w="2160" w:type="dxa"/>
          </w:tcPr>
          <w:p w14:paraId="72001775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Science corrections</w:t>
            </w:r>
          </w:p>
        </w:tc>
      </w:tr>
      <w:tr w:rsidR="00D5538B" w14:paraId="155B67E7" w14:textId="77777777" w:rsidTr="00482330">
        <w:tc>
          <w:tcPr>
            <w:tcW w:w="2160" w:type="dxa"/>
          </w:tcPr>
          <w:p w14:paraId="35017C07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Thu 5 Mar</w:t>
            </w:r>
          </w:p>
        </w:tc>
        <w:tc>
          <w:tcPr>
            <w:tcW w:w="2160" w:type="dxa"/>
          </w:tcPr>
          <w:p w14:paraId="14FFEC9E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Option A past paper</w:t>
            </w:r>
          </w:p>
        </w:tc>
        <w:tc>
          <w:tcPr>
            <w:tcW w:w="2160" w:type="dxa"/>
          </w:tcPr>
          <w:p w14:paraId="3925153B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Option A marking</w:t>
            </w:r>
          </w:p>
        </w:tc>
        <w:tc>
          <w:tcPr>
            <w:tcW w:w="2160" w:type="dxa"/>
          </w:tcPr>
          <w:p w14:paraId="5EAC5C3D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Revise weak areas</w:t>
            </w:r>
          </w:p>
        </w:tc>
      </w:tr>
      <w:tr w:rsidR="00D5538B" w14:paraId="53EC2F84" w14:textId="77777777" w:rsidTr="00482330">
        <w:tc>
          <w:tcPr>
            <w:tcW w:w="2160" w:type="dxa"/>
          </w:tcPr>
          <w:p w14:paraId="6EADD74A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Fri 6 Mar</w:t>
            </w:r>
          </w:p>
        </w:tc>
        <w:tc>
          <w:tcPr>
            <w:tcW w:w="2160" w:type="dxa"/>
          </w:tcPr>
          <w:p w14:paraId="1E2931F0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Option B past paper</w:t>
            </w:r>
          </w:p>
        </w:tc>
        <w:tc>
          <w:tcPr>
            <w:tcW w:w="2160" w:type="dxa"/>
          </w:tcPr>
          <w:p w14:paraId="2D6D8800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Option B marking</w:t>
            </w:r>
          </w:p>
        </w:tc>
        <w:tc>
          <w:tcPr>
            <w:tcW w:w="2160" w:type="dxa"/>
          </w:tcPr>
          <w:p w14:paraId="5E072A3C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Revise weak areas</w:t>
            </w:r>
          </w:p>
        </w:tc>
      </w:tr>
      <w:tr w:rsidR="00D5538B" w14:paraId="5631B5A9" w14:textId="77777777" w:rsidTr="00482330">
        <w:tc>
          <w:tcPr>
            <w:tcW w:w="2160" w:type="dxa"/>
          </w:tcPr>
          <w:p w14:paraId="26E7AE20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Sat 7 Mar</w:t>
            </w:r>
          </w:p>
        </w:tc>
        <w:tc>
          <w:tcPr>
            <w:tcW w:w="2160" w:type="dxa"/>
          </w:tcPr>
          <w:p w14:paraId="210FCCEE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Option C past paper</w:t>
            </w:r>
          </w:p>
        </w:tc>
        <w:tc>
          <w:tcPr>
            <w:tcW w:w="2160" w:type="dxa"/>
          </w:tcPr>
          <w:p w14:paraId="76358EFD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Option C marking</w:t>
            </w:r>
          </w:p>
        </w:tc>
        <w:tc>
          <w:tcPr>
            <w:tcW w:w="2160" w:type="dxa"/>
          </w:tcPr>
          <w:p w14:paraId="7FBB7984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Revise weak areas</w:t>
            </w:r>
          </w:p>
        </w:tc>
      </w:tr>
      <w:tr w:rsidR="00D5538B" w14:paraId="283027C3" w14:textId="77777777" w:rsidTr="00482330">
        <w:tc>
          <w:tcPr>
            <w:tcW w:w="2160" w:type="dxa"/>
          </w:tcPr>
          <w:p w14:paraId="4C130636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Sun 8 Mar</w:t>
            </w:r>
          </w:p>
        </w:tc>
        <w:tc>
          <w:tcPr>
            <w:tcW w:w="2160" w:type="dxa"/>
          </w:tcPr>
          <w:p w14:paraId="10E21C16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Option D past paper</w:t>
            </w:r>
          </w:p>
        </w:tc>
        <w:tc>
          <w:tcPr>
            <w:tcW w:w="2160" w:type="dxa"/>
          </w:tcPr>
          <w:p w14:paraId="4D5C42FF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Option D marking</w:t>
            </w:r>
          </w:p>
        </w:tc>
        <w:tc>
          <w:tcPr>
            <w:tcW w:w="2160" w:type="dxa"/>
          </w:tcPr>
          <w:p w14:paraId="678303A8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Revise weak areas</w:t>
            </w:r>
          </w:p>
        </w:tc>
      </w:tr>
    </w:tbl>
    <w:p w14:paraId="6A593D87" w14:textId="77777777" w:rsidR="00D5538B" w:rsidRDefault="00000000">
      <w:pPr>
        <w:pStyle w:val="Heading2"/>
      </w:pPr>
      <w:r>
        <w:t>Week 5 (9 Mar – 16 Mar) – REFLECTION &amp; WEAKNESS FIXING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119"/>
        <w:gridCol w:w="3118"/>
        <w:gridCol w:w="2959"/>
      </w:tblGrid>
      <w:tr w:rsidR="00D5538B" w14:paraId="47F60570" w14:textId="77777777" w:rsidTr="00482330">
        <w:trPr>
          <w:trHeight w:val="442"/>
        </w:trPr>
        <w:tc>
          <w:tcPr>
            <w:tcW w:w="1384" w:type="dxa"/>
          </w:tcPr>
          <w:p w14:paraId="7C9A63B8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Day</w:t>
            </w:r>
          </w:p>
        </w:tc>
        <w:tc>
          <w:tcPr>
            <w:tcW w:w="3119" w:type="dxa"/>
          </w:tcPr>
          <w:p w14:paraId="49F07777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Session 1</w:t>
            </w:r>
          </w:p>
        </w:tc>
        <w:tc>
          <w:tcPr>
            <w:tcW w:w="3118" w:type="dxa"/>
          </w:tcPr>
          <w:p w14:paraId="2923E02E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Session 2</w:t>
            </w:r>
          </w:p>
        </w:tc>
        <w:tc>
          <w:tcPr>
            <w:tcW w:w="2959" w:type="dxa"/>
          </w:tcPr>
          <w:p w14:paraId="605C1748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Session 3</w:t>
            </w:r>
          </w:p>
        </w:tc>
      </w:tr>
      <w:tr w:rsidR="00D5538B" w14:paraId="0608C509" w14:textId="77777777" w:rsidTr="00482330">
        <w:trPr>
          <w:trHeight w:val="713"/>
        </w:trPr>
        <w:tc>
          <w:tcPr>
            <w:tcW w:w="1384" w:type="dxa"/>
          </w:tcPr>
          <w:p w14:paraId="443B8330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Mon 9 Mar</w:t>
            </w:r>
          </w:p>
        </w:tc>
        <w:tc>
          <w:tcPr>
            <w:tcW w:w="3119" w:type="dxa"/>
          </w:tcPr>
          <w:p w14:paraId="3A2498B0" w14:textId="77777777" w:rsidR="00D5538B" w:rsidRPr="00482330" w:rsidRDefault="00000000">
            <w:pPr>
              <w:rPr>
                <w:sz w:val="20"/>
                <w:szCs w:val="20"/>
              </w:rPr>
            </w:pPr>
            <w:proofErr w:type="gramStart"/>
            <w:r w:rsidRPr="00482330">
              <w:rPr>
                <w:sz w:val="20"/>
                <w:szCs w:val="20"/>
              </w:rPr>
              <w:t>Review</w:t>
            </w:r>
            <w:proofErr w:type="gramEnd"/>
            <w:r w:rsidRPr="00482330">
              <w:rPr>
                <w:sz w:val="20"/>
                <w:szCs w:val="20"/>
              </w:rPr>
              <w:t xml:space="preserve"> weakest Maths topics</w:t>
            </w:r>
          </w:p>
        </w:tc>
        <w:tc>
          <w:tcPr>
            <w:tcW w:w="3118" w:type="dxa"/>
          </w:tcPr>
          <w:p w14:paraId="29026005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Targeted English revision</w:t>
            </w:r>
          </w:p>
        </w:tc>
        <w:tc>
          <w:tcPr>
            <w:tcW w:w="2959" w:type="dxa"/>
          </w:tcPr>
          <w:p w14:paraId="5B2A6F9D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Science recap</w:t>
            </w:r>
          </w:p>
        </w:tc>
      </w:tr>
      <w:tr w:rsidR="00D5538B" w14:paraId="3D3CD4F4" w14:textId="77777777" w:rsidTr="00482330">
        <w:trPr>
          <w:trHeight w:val="724"/>
        </w:trPr>
        <w:tc>
          <w:tcPr>
            <w:tcW w:w="1384" w:type="dxa"/>
          </w:tcPr>
          <w:p w14:paraId="197BAC6F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Tue 10 Mar</w:t>
            </w:r>
          </w:p>
        </w:tc>
        <w:tc>
          <w:tcPr>
            <w:tcW w:w="3119" w:type="dxa"/>
          </w:tcPr>
          <w:p w14:paraId="3892E0B6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Option A weaknesses</w:t>
            </w:r>
          </w:p>
        </w:tc>
        <w:tc>
          <w:tcPr>
            <w:tcW w:w="3118" w:type="dxa"/>
          </w:tcPr>
          <w:p w14:paraId="75C37D68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Option B weaknesses</w:t>
            </w:r>
          </w:p>
        </w:tc>
        <w:tc>
          <w:tcPr>
            <w:tcW w:w="2959" w:type="dxa"/>
          </w:tcPr>
          <w:p w14:paraId="67AEF012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Option C weaknesses</w:t>
            </w:r>
          </w:p>
        </w:tc>
      </w:tr>
      <w:tr w:rsidR="00D5538B" w14:paraId="16E1501F" w14:textId="77777777" w:rsidTr="00482330">
        <w:trPr>
          <w:trHeight w:val="713"/>
        </w:trPr>
        <w:tc>
          <w:tcPr>
            <w:tcW w:w="1384" w:type="dxa"/>
          </w:tcPr>
          <w:p w14:paraId="61C27C7D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Wed 11 Mar</w:t>
            </w:r>
          </w:p>
        </w:tc>
        <w:tc>
          <w:tcPr>
            <w:tcW w:w="3119" w:type="dxa"/>
          </w:tcPr>
          <w:p w14:paraId="7D2EBE2B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Past paper redo (any subject)</w:t>
            </w:r>
          </w:p>
        </w:tc>
        <w:tc>
          <w:tcPr>
            <w:tcW w:w="3118" w:type="dxa"/>
          </w:tcPr>
          <w:p w14:paraId="05427402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Correct mistakes</w:t>
            </w:r>
          </w:p>
        </w:tc>
        <w:tc>
          <w:tcPr>
            <w:tcW w:w="2959" w:type="dxa"/>
          </w:tcPr>
          <w:p w14:paraId="616911EB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Strengthen exam technique</w:t>
            </w:r>
          </w:p>
        </w:tc>
      </w:tr>
      <w:tr w:rsidR="00D5538B" w14:paraId="0BBEABA4" w14:textId="77777777" w:rsidTr="00482330">
        <w:trPr>
          <w:trHeight w:val="713"/>
        </w:trPr>
        <w:tc>
          <w:tcPr>
            <w:tcW w:w="1384" w:type="dxa"/>
          </w:tcPr>
          <w:p w14:paraId="5CCB7061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Thu 12 Mar</w:t>
            </w:r>
          </w:p>
        </w:tc>
        <w:tc>
          <w:tcPr>
            <w:tcW w:w="3119" w:type="dxa"/>
          </w:tcPr>
          <w:p w14:paraId="03A31F25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Maths problem areas</w:t>
            </w:r>
          </w:p>
        </w:tc>
        <w:tc>
          <w:tcPr>
            <w:tcW w:w="3118" w:type="dxa"/>
          </w:tcPr>
          <w:p w14:paraId="23EE831E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English writing improvement</w:t>
            </w:r>
          </w:p>
        </w:tc>
        <w:tc>
          <w:tcPr>
            <w:tcW w:w="2959" w:type="dxa"/>
          </w:tcPr>
          <w:p w14:paraId="1028E3FA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Science concepts</w:t>
            </w:r>
          </w:p>
        </w:tc>
      </w:tr>
      <w:tr w:rsidR="00D5538B" w14:paraId="30132974" w14:textId="77777777" w:rsidTr="00482330">
        <w:trPr>
          <w:trHeight w:val="442"/>
        </w:trPr>
        <w:tc>
          <w:tcPr>
            <w:tcW w:w="1384" w:type="dxa"/>
          </w:tcPr>
          <w:p w14:paraId="2CCB6070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Fri 13 Mar</w:t>
            </w:r>
          </w:p>
        </w:tc>
        <w:tc>
          <w:tcPr>
            <w:tcW w:w="3119" w:type="dxa"/>
          </w:tcPr>
          <w:p w14:paraId="113F6276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Option D weaknesses</w:t>
            </w:r>
          </w:p>
        </w:tc>
        <w:tc>
          <w:tcPr>
            <w:tcW w:w="3118" w:type="dxa"/>
          </w:tcPr>
          <w:p w14:paraId="47B0FE11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Light review</w:t>
            </w:r>
          </w:p>
        </w:tc>
        <w:tc>
          <w:tcPr>
            <w:tcW w:w="2959" w:type="dxa"/>
          </w:tcPr>
          <w:p w14:paraId="6C0FAAAA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Rest</w:t>
            </w:r>
          </w:p>
        </w:tc>
      </w:tr>
      <w:tr w:rsidR="00D5538B" w14:paraId="5BBF71BA" w14:textId="77777777" w:rsidTr="00482330">
        <w:trPr>
          <w:trHeight w:val="128"/>
        </w:trPr>
        <w:tc>
          <w:tcPr>
            <w:tcW w:w="1384" w:type="dxa"/>
          </w:tcPr>
          <w:p w14:paraId="6A2A1DFB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Sat 14 Mar</w:t>
            </w:r>
          </w:p>
        </w:tc>
        <w:tc>
          <w:tcPr>
            <w:tcW w:w="3119" w:type="dxa"/>
          </w:tcPr>
          <w:p w14:paraId="6CCD1407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Mixed revision session</w:t>
            </w:r>
          </w:p>
        </w:tc>
        <w:tc>
          <w:tcPr>
            <w:tcW w:w="3118" w:type="dxa"/>
          </w:tcPr>
          <w:p w14:paraId="12863553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Mock timed questions</w:t>
            </w:r>
          </w:p>
        </w:tc>
        <w:tc>
          <w:tcPr>
            <w:tcW w:w="2959" w:type="dxa"/>
          </w:tcPr>
          <w:p w14:paraId="41B87078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Mark &amp; analyse answers</w:t>
            </w:r>
          </w:p>
        </w:tc>
      </w:tr>
      <w:tr w:rsidR="00D5538B" w14:paraId="730B445F" w14:textId="77777777" w:rsidTr="00482330">
        <w:trPr>
          <w:trHeight w:val="128"/>
        </w:trPr>
        <w:tc>
          <w:tcPr>
            <w:tcW w:w="1384" w:type="dxa"/>
          </w:tcPr>
          <w:p w14:paraId="5A7AC702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Sun 15 Mar</w:t>
            </w:r>
          </w:p>
        </w:tc>
        <w:tc>
          <w:tcPr>
            <w:tcW w:w="3119" w:type="dxa"/>
          </w:tcPr>
          <w:p w14:paraId="33317AC8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Final weaknesses session</w:t>
            </w:r>
          </w:p>
        </w:tc>
        <w:tc>
          <w:tcPr>
            <w:tcW w:w="3118" w:type="dxa"/>
          </w:tcPr>
          <w:p w14:paraId="0C402972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Exam technique polishing</w:t>
            </w:r>
          </w:p>
        </w:tc>
        <w:tc>
          <w:tcPr>
            <w:tcW w:w="2959" w:type="dxa"/>
          </w:tcPr>
          <w:p w14:paraId="1482A547" w14:textId="77777777" w:rsidR="00D5538B" w:rsidRPr="00482330" w:rsidRDefault="00000000">
            <w:pPr>
              <w:rPr>
                <w:sz w:val="20"/>
                <w:szCs w:val="20"/>
              </w:rPr>
            </w:pPr>
            <w:r w:rsidRPr="00482330">
              <w:rPr>
                <w:sz w:val="20"/>
                <w:szCs w:val="20"/>
              </w:rPr>
              <w:t>Free choice</w:t>
            </w:r>
          </w:p>
        </w:tc>
      </w:tr>
    </w:tbl>
    <w:p w14:paraId="2788CDB1" w14:textId="77777777" w:rsidR="00D5538B" w:rsidRDefault="00D5538B"/>
    <w:sectPr w:rsidR="00D5538B" w:rsidSect="004823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8252264">
    <w:abstractNumId w:val="8"/>
  </w:num>
  <w:num w:numId="2" w16cid:durableId="731269608">
    <w:abstractNumId w:val="6"/>
  </w:num>
  <w:num w:numId="3" w16cid:durableId="483084909">
    <w:abstractNumId w:val="5"/>
  </w:num>
  <w:num w:numId="4" w16cid:durableId="577792519">
    <w:abstractNumId w:val="4"/>
  </w:num>
  <w:num w:numId="5" w16cid:durableId="1064371224">
    <w:abstractNumId w:val="7"/>
  </w:num>
  <w:num w:numId="6" w16cid:durableId="543520957">
    <w:abstractNumId w:val="3"/>
  </w:num>
  <w:num w:numId="7" w16cid:durableId="1625111206">
    <w:abstractNumId w:val="2"/>
  </w:num>
  <w:num w:numId="8" w16cid:durableId="1547372580">
    <w:abstractNumId w:val="1"/>
  </w:num>
  <w:num w:numId="9" w16cid:durableId="53689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4FAF"/>
    <w:rsid w:val="0015074B"/>
    <w:rsid w:val="0029639D"/>
    <w:rsid w:val="00326F90"/>
    <w:rsid w:val="0037129D"/>
    <w:rsid w:val="00482330"/>
    <w:rsid w:val="009919E8"/>
    <w:rsid w:val="00AA1D8D"/>
    <w:rsid w:val="00B47730"/>
    <w:rsid w:val="00CB0664"/>
    <w:rsid w:val="00D5538B"/>
    <w:rsid w:val="00EE26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B9D1D9"/>
  <w14:defaultImageDpi w14:val="300"/>
  <w15:docId w15:val="{86ECADEA-EA2E-4929-A3E5-4E40E5A3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8BE8B20D33548A0A49D1A0AD2B6AD" ma:contentTypeVersion="3" ma:contentTypeDescription="Create a new document." ma:contentTypeScope="" ma:versionID="b1a2627e543a370f84755feedd81c729">
  <xsd:schema xmlns:xsd="http://www.w3.org/2001/XMLSchema" xmlns:xs="http://www.w3.org/2001/XMLSchema" xmlns:p="http://schemas.microsoft.com/office/2006/metadata/properties" xmlns:ns2="f8a064e7-a2d5-4f36-a5e0-90c0831857bc" targetNamespace="http://schemas.microsoft.com/office/2006/metadata/properties" ma:root="true" ma:fieldsID="f7a440f1c63f8cc07e3227fc8a40516c" ns2:_="">
    <xsd:import namespace="f8a064e7-a2d5-4f36-a5e0-90c083185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064e7-a2d5-4f36-a5e0-90c08318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86069-6B3C-494F-B8F4-0120E63F9396}"/>
</file>

<file path=customXml/itemProps3.xml><?xml version="1.0" encoding="utf-8"?>
<ds:datastoreItem xmlns:ds="http://schemas.openxmlformats.org/officeDocument/2006/customXml" ds:itemID="{E5FCDFCC-6945-4CB3-B776-39E39BF8EFBA}"/>
</file>

<file path=customXml/itemProps4.xml><?xml version="1.0" encoding="utf-8"?>
<ds:datastoreItem xmlns:ds="http://schemas.openxmlformats.org/officeDocument/2006/customXml" ds:itemID="{5F16B0CF-9D09-4149-B4AD-FB8F09C8D5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349</Words>
  <Characters>1866</Characters>
  <Application>Microsoft Office Word</Application>
  <DocSecurity>0</DocSecurity>
  <Lines>133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 Holmyard</cp:lastModifiedBy>
  <cp:revision>3</cp:revision>
  <dcterms:created xsi:type="dcterms:W3CDTF">2026-02-05T09:31:00Z</dcterms:created>
  <dcterms:modified xsi:type="dcterms:W3CDTF">2026-02-05T11:24:00Z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0x010100F988BE8B20D33548A0A49D1A0AD2B6AD</vt:lpwstr>
  </property>
</Properties>
</file>