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4CF84" w14:textId="39BE02E0" w:rsidR="00EC6B93" w:rsidRDefault="00EC6B93">
      <w:pPr>
        <w:pStyle w:val="Heading1"/>
      </w:pPr>
      <w:r w:rsidRPr="002B3424"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49812B35" wp14:editId="099C6250">
            <wp:simplePos x="0" y="0"/>
            <wp:positionH relativeFrom="page">
              <wp:posOffset>206040</wp:posOffset>
            </wp:positionH>
            <wp:positionV relativeFrom="page">
              <wp:posOffset>198120</wp:posOffset>
            </wp:positionV>
            <wp:extent cx="7336490" cy="1899285"/>
            <wp:effectExtent l="0" t="0" r="0" b="5715"/>
            <wp:wrapNone/>
            <wp:docPr id="1" name="Picture 1" descr="KAT_Lhead_to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AT_Lhead_top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0708" cy="19003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B5564D" w14:textId="77777777" w:rsidR="00EC6B93" w:rsidRDefault="00EC6B93">
      <w:pPr>
        <w:pStyle w:val="Heading1"/>
      </w:pPr>
    </w:p>
    <w:p w14:paraId="7B85092D" w14:textId="77777777" w:rsidR="00EC6B93" w:rsidRDefault="00EC6B93">
      <w:pPr>
        <w:pStyle w:val="Heading1"/>
      </w:pPr>
    </w:p>
    <w:p w14:paraId="45B6EBCA" w14:textId="23BE3F93" w:rsidR="007411CA" w:rsidRDefault="007411CA" w:rsidP="007411CA">
      <w:pPr>
        <w:pStyle w:val="Heading1"/>
        <w:spacing w:before="0"/>
      </w:pPr>
      <w:r>
        <w:t xml:space="preserve">GCSE March Mock Revision Timetable </w:t>
      </w:r>
      <w:r w:rsidR="007D7581">
        <w:t>(2 sessions a day)</w:t>
      </w:r>
      <w:r>
        <w:br/>
        <w:t>9 Feb – 16 Mar 2026</w:t>
      </w:r>
    </w:p>
    <w:p w14:paraId="158077DC" w14:textId="77777777" w:rsidR="007411CA" w:rsidRDefault="007411CA" w:rsidP="007411CA"/>
    <w:p w14:paraId="4DA9FBC0" w14:textId="77777777" w:rsidR="004375C8" w:rsidRDefault="007D7581">
      <w:pPr>
        <w:pStyle w:val="Heading2"/>
      </w:pPr>
      <w:r>
        <w:t>Week 1 (9 Feb – 15 Feb)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375C8" w14:paraId="2D98AB9C" w14:textId="77777777" w:rsidTr="0074116F">
        <w:tc>
          <w:tcPr>
            <w:tcW w:w="2880" w:type="dxa"/>
          </w:tcPr>
          <w:p w14:paraId="0D2BE5E5" w14:textId="77777777" w:rsidR="004375C8" w:rsidRDefault="007D7581">
            <w:r>
              <w:t>Day</w:t>
            </w:r>
          </w:p>
        </w:tc>
        <w:tc>
          <w:tcPr>
            <w:tcW w:w="2880" w:type="dxa"/>
          </w:tcPr>
          <w:p w14:paraId="681F404E" w14:textId="77777777" w:rsidR="004375C8" w:rsidRDefault="007D7581">
            <w:r>
              <w:t>Session 1</w:t>
            </w:r>
          </w:p>
        </w:tc>
        <w:tc>
          <w:tcPr>
            <w:tcW w:w="2880" w:type="dxa"/>
          </w:tcPr>
          <w:p w14:paraId="11F2E06F" w14:textId="77777777" w:rsidR="004375C8" w:rsidRDefault="007D7581">
            <w:r>
              <w:t>Session 2</w:t>
            </w:r>
          </w:p>
        </w:tc>
      </w:tr>
      <w:tr w:rsidR="004375C8" w14:paraId="1DD3CBE1" w14:textId="77777777" w:rsidTr="0074116F">
        <w:tc>
          <w:tcPr>
            <w:tcW w:w="2880" w:type="dxa"/>
          </w:tcPr>
          <w:p w14:paraId="54FC5CBB" w14:textId="77777777" w:rsidR="004375C8" w:rsidRDefault="007D7581">
            <w:r>
              <w:t>Mon 9 Feb</w:t>
            </w:r>
          </w:p>
        </w:tc>
        <w:tc>
          <w:tcPr>
            <w:tcW w:w="2880" w:type="dxa"/>
          </w:tcPr>
          <w:p w14:paraId="707E62B3" w14:textId="77777777" w:rsidR="004375C8" w:rsidRDefault="007D7581">
            <w:r>
              <w:t>Maths</w:t>
            </w:r>
          </w:p>
        </w:tc>
        <w:tc>
          <w:tcPr>
            <w:tcW w:w="2880" w:type="dxa"/>
          </w:tcPr>
          <w:p w14:paraId="3B9D5507" w14:textId="77777777" w:rsidR="004375C8" w:rsidRDefault="007D7581">
            <w:r>
              <w:t>Option A</w:t>
            </w:r>
          </w:p>
        </w:tc>
      </w:tr>
      <w:tr w:rsidR="004375C8" w14:paraId="0A64FDD9" w14:textId="77777777" w:rsidTr="0074116F">
        <w:tc>
          <w:tcPr>
            <w:tcW w:w="2880" w:type="dxa"/>
          </w:tcPr>
          <w:p w14:paraId="61414483" w14:textId="77777777" w:rsidR="004375C8" w:rsidRDefault="007D7581">
            <w:r>
              <w:t>Tue 10 Feb</w:t>
            </w:r>
          </w:p>
        </w:tc>
        <w:tc>
          <w:tcPr>
            <w:tcW w:w="2880" w:type="dxa"/>
          </w:tcPr>
          <w:p w14:paraId="1FEE4443" w14:textId="77777777" w:rsidR="004375C8" w:rsidRDefault="007D7581">
            <w:r>
              <w:t>English</w:t>
            </w:r>
          </w:p>
        </w:tc>
        <w:tc>
          <w:tcPr>
            <w:tcW w:w="2880" w:type="dxa"/>
          </w:tcPr>
          <w:p w14:paraId="12BD7CAF" w14:textId="77777777" w:rsidR="004375C8" w:rsidRDefault="007D7581">
            <w:r>
              <w:t>Science</w:t>
            </w:r>
          </w:p>
        </w:tc>
      </w:tr>
      <w:tr w:rsidR="004375C8" w14:paraId="454DB4ED" w14:textId="77777777" w:rsidTr="0074116F">
        <w:tc>
          <w:tcPr>
            <w:tcW w:w="2880" w:type="dxa"/>
          </w:tcPr>
          <w:p w14:paraId="5F6B311E" w14:textId="77777777" w:rsidR="004375C8" w:rsidRDefault="007D7581">
            <w:r>
              <w:t>Wed 11 Feb</w:t>
            </w:r>
          </w:p>
        </w:tc>
        <w:tc>
          <w:tcPr>
            <w:tcW w:w="2880" w:type="dxa"/>
          </w:tcPr>
          <w:p w14:paraId="2E482A16" w14:textId="77777777" w:rsidR="004375C8" w:rsidRDefault="007D7581">
            <w:r>
              <w:t>Option B</w:t>
            </w:r>
          </w:p>
        </w:tc>
        <w:tc>
          <w:tcPr>
            <w:tcW w:w="2880" w:type="dxa"/>
          </w:tcPr>
          <w:p w14:paraId="21834DD5" w14:textId="77777777" w:rsidR="004375C8" w:rsidRDefault="007D7581">
            <w:r>
              <w:t>Maths</w:t>
            </w:r>
          </w:p>
        </w:tc>
      </w:tr>
      <w:tr w:rsidR="004375C8" w14:paraId="696CD0A9" w14:textId="77777777" w:rsidTr="0074116F">
        <w:tc>
          <w:tcPr>
            <w:tcW w:w="2880" w:type="dxa"/>
          </w:tcPr>
          <w:p w14:paraId="5122CC0D" w14:textId="77777777" w:rsidR="004375C8" w:rsidRDefault="007D7581">
            <w:r>
              <w:t>Thu 12 Feb</w:t>
            </w:r>
          </w:p>
        </w:tc>
        <w:tc>
          <w:tcPr>
            <w:tcW w:w="2880" w:type="dxa"/>
          </w:tcPr>
          <w:p w14:paraId="3EFAF467" w14:textId="77777777" w:rsidR="004375C8" w:rsidRDefault="007D7581">
            <w:r>
              <w:t>Science</w:t>
            </w:r>
          </w:p>
        </w:tc>
        <w:tc>
          <w:tcPr>
            <w:tcW w:w="2880" w:type="dxa"/>
          </w:tcPr>
          <w:p w14:paraId="3C7ED98D" w14:textId="77777777" w:rsidR="004375C8" w:rsidRDefault="007D7581">
            <w:r>
              <w:t>English</w:t>
            </w:r>
          </w:p>
        </w:tc>
      </w:tr>
      <w:tr w:rsidR="004375C8" w14:paraId="38E756B7" w14:textId="77777777" w:rsidTr="0074116F">
        <w:tc>
          <w:tcPr>
            <w:tcW w:w="2880" w:type="dxa"/>
          </w:tcPr>
          <w:p w14:paraId="0E8DC674" w14:textId="77777777" w:rsidR="004375C8" w:rsidRDefault="007D7581">
            <w:r>
              <w:t>Fri 13 Feb</w:t>
            </w:r>
          </w:p>
        </w:tc>
        <w:tc>
          <w:tcPr>
            <w:tcW w:w="2880" w:type="dxa"/>
          </w:tcPr>
          <w:p w14:paraId="7003088F" w14:textId="77777777" w:rsidR="004375C8" w:rsidRDefault="007D7581">
            <w:r>
              <w:t>Option C</w:t>
            </w:r>
          </w:p>
        </w:tc>
        <w:tc>
          <w:tcPr>
            <w:tcW w:w="2880" w:type="dxa"/>
          </w:tcPr>
          <w:p w14:paraId="3F6C4D89" w14:textId="77777777" w:rsidR="004375C8" w:rsidRDefault="007D7581">
            <w:r>
              <w:t>Light review (any subject)</w:t>
            </w:r>
          </w:p>
        </w:tc>
      </w:tr>
      <w:tr w:rsidR="004375C8" w14:paraId="137E4CDF" w14:textId="77777777" w:rsidTr="0074116F">
        <w:tc>
          <w:tcPr>
            <w:tcW w:w="2880" w:type="dxa"/>
          </w:tcPr>
          <w:p w14:paraId="1DF66B12" w14:textId="77777777" w:rsidR="004375C8" w:rsidRDefault="007D7581">
            <w:r>
              <w:t>Sat 14 Feb</w:t>
            </w:r>
          </w:p>
        </w:tc>
        <w:tc>
          <w:tcPr>
            <w:tcW w:w="2880" w:type="dxa"/>
          </w:tcPr>
          <w:p w14:paraId="11765B0C" w14:textId="77777777" w:rsidR="004375C8" w:rsidRDefault="007D7581">
            <w:r>
              <w:t>Maths</w:t>
            </w:r>
          </w:p>
        </w:tc>
        <w:tc>
          <w:tcPr>
            <w:tcW w:w="2880" w:type="dxa"/>
          </w:tcPr>
          <w:p w14:paraId="048F961B" w14:textId="77777777" w:rsidR="004375C8" w:rsidRDefault="007D7581">
            <w:r>
              <w:t>Option D / English</w:t>
            </w:r>
          </w:p>
        </w:tc>
      </w:tr>
      <w:tr w:rsidR="004375C8" w14:paraId="5D5E92EA" w14:textId="77777777" w:rsidTr="0074116F">
        <w:tc>
          <w:tcPr>
            <w:tcW w:w="2880" w:type="dxa"/>
          </w:tcPr>
          <w:p w14:paraId="6F57D04A" w14:textId="77777777" w:rsidR="004375C8" w:rsidRDefault="007D7581">
            <w:r>
              <w:t>Sun 15 Feb</w:t>
            </w:r>
          </w:p>
        </w:tc>
        <w:tc>
          <w:tcPr>
            <w:tcW w:w="2880" w:type="dxa"/>
          </w:tcPr>
          <w:p w14:paraId="16DE9973" w14:textId="77777777" w:rsidR="004375C8" w:rsidRDefault="007D7581">
            <w:r>
              <w:t>Science</w:t>
            </w:r>
          </w:p>
        </w:tc>
        <w:tc>
          <w:tcPr>
            <w:tcW w:w="2880" w:type="dxa"/>
          </w:tcPr>
          <w:p w14:paraId="74B1A046" w14:textId="77777777" w:rsidR="004375C8" w:rsidRDefault="007D7581">
            <w:r>
              <w:t>Option A / Free choice</w:t>
            </w:r>
          </w:p>
        </w:tc>
      </w:tr>
    </w:tbl>
    <w:p w14:paraId="10371405" w14:textId="77777777" w:rsidR="004375C8" w:rsidRDefault="004375C8"/>
    <w:p w14:paraId="2C07C4B5" w14:textId="77777777" w:rsidR="004375C8" w:rsidRDefault="007D7581">
      <w:pPr>
        <w:pStyle w:val="Heading2"/>
      </w:pPr>
      <w:r>
        <w:t>Week 2 (16 Feb – 22 Feb)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375C8" w14:paraId="66B6B70D" w14:textId="77777777" w:rsidTr="0074116F">
        <w:tc>
          <w:tcPr>
            <w:tcW w:w="2880" w:type="dxa"/>
          </w:tcPr>
          <w:p w14:paraId="411212C5" w14:textId="77777777" w:rsidR="004375C8" w:rsidRDefault="007D7581">
            <w:r>
              <w:t>Day</w:t>
            </w:r>
          </w:p>
        </w:tc>
        <w:tc>
          <w:tcPr>
            <w:tcW w:w="2880" w:type="dxa"/>
          </w:tcPr>
          <w:p w14:paraId="6D66E030" w14:textId="77777777" w:rsidR="004375C8" w:rsidRDefault="007D7581">
            <w:r>
              <w:t>Session 1</w:t>
            </w:r>
          </w:p>
        </w:tc>
        <w:tc>
          <w:tcPr>
            <w:tcW w:w="2880" w:type="dxa"/>
          </w:tcPr>
          <w:p w14:paraId="1EB37C5D" w14:textId="77777777" w:rsidR="004375C8" w:rsidRDefault="007D7581">
            <w:r>
              <w:t>Session 2</w:t>
            </w:r>
          </w:p>
        </w:tc>
      </w:tr>
      <w:tr w:rsidR="004375C8" w14:paraId="7F34D7C5" w14:textId="77777777" w:rsidTr="0074116F">
        <w:tc>
          <w:tcPr>
            <w:tcW w:w="2880" w:type="dxa"/>
          </w:tcPr>
          <w:p w14:paraId="0A996191" w14:textId="77777777" w:rsidR="004375C8" w:rsidRDefault="007D7581">
            <w:r>
              <w:t>Mon 16 Feb</w:t>
            </w:r>
          </w:p>
        </w:tc>
        <w:tc>
          <w:tcPr>
            <w:tcW w:w="2880" w:type="dxa"/>
          </w:tcPr>
          <w:p w14:paraId="3940A41C" w14:textId="77777777" w:rsidR="004375C8" w:rsidRDefault="007D7581">
            <w:r>
              <w:t>English</w:t>
            </w:r>
          </w:p>
        </w:tc>
        <w:tc>
          <w:tcPr>
            <w:tcW w:w="2880" w:type="dxa"/>
          </w:tcPr>
          <w:p w14:paraId="7FE494FE" w14:textId="77777777" w:rsidR="004375C8" w:rsidRDefault="007D7581">
            <w:r>
              <w:t>Option B</w:t>
            </w:r>
          </w:p>
        </w:tc>
      </w:tr>
      <w:tr w:rsidR="004375C8" w14:paraId="0D6A9AA2" w14:textId="77777777" w:rsidTr="0074116F">
        <w:tc>
          <w:tcPr>
            <w:tcW w:w="2880" w:type="dxa"/>
          </w:tcPr>
          <w:p w14:paraId="29469861" w14:textId="77777777" w:rsidR="004375C8" w:rsidRDefault="007D7581">
            <w:r>
              <w:t>Tue 17 Feb</w:t>
            </w:r>
          </w:p>
        </w:tc>
        <w:tc>
          <w:tcPr>
            <w:tcW w:w="2880" w:type="dxa"/>
          </w:tcPr>
          <w:p w14:paraId="145085CD" w14:textId="77777777" w:rsidR="004375C8" w:rsidRDefault="007D7581">
            <w:r>
              <w:t>Maths</w:t>
            </w:r>
          </w:p>
        </w:tc>
        <w:tc>
          <w:tcPr>
            <w:tcW w:w="2880" w:type="dxa"/>
          </w:tcPr>
          <w:p w14:paraId="7029C4AA" w14:textId="77777777" w:rsidR="004375C8" w:rsidRDefault="007D7581">
            <w:r>
              <w:t>Science</w:t>
            </w:r>
          </w:p>
        </w:tc>
      </w:tr>
      <w:tr w:rsidR="004375C8" w14:paraId="1F5D918A" w14:textId="77777777" w:rsidTr="0074116F">
        <w:tc>
          <w:tcPr>
            <w:tcW w:w="2880" w:type="dxa"/>
          </w:tcPr>
          <w:p w14:paraId="4DBAE97B" w14:textId="77777777" w:rsidR="004375C8" w:rsidRDefault="007D7581">
            <w:r>
              <w:t>Wed 18 Feb</w:t>
            </w:r>
          </w:p>
        </w:tc>
        <w:tc>
          <w:tcPr>
            <w:tcW w:w="2880" w:type="dxa"/>
          </w:tcPr>
          <w:p w14:paraId="169BE91B" w14:textId="77777777" w:rsidR="004375C8" w:rsidRDefault="007D7581">
            <w:r>
              <w:t>Option C</w:t>
            </w:r>
          </w:p>
        </w:tc>
        <w:tc>
          <w:tcPr>
            <w:tcW w:w="2880" w:type="dxa"/>
          </w:tcPr>
          <w:p w14:paraId="764A66FB" w14:textId="77777777" w:rsidR="004375C8" w:rsidRDefault="007D7581">
            <w:r>
              <w:t>English</w:t>
            </w:r>
          </w:p>
        </w:tc>
      </w:tr>
      <w:tr w:rsidR="004375C8" w14:paraId="6978719F" w14:textId="77777777" w:rsidTr="0074116F">
        <w:tc>
          <w:tcPr>
            <w:tcW w:w="2880" w:type="dxa"/>
          </w:tcPr>
          <w:p w14:paraId="63A51367" w14:textId="77777777" w:rsidR="004375C8" w:rsidRDefault="007D7581">
            <w:r>
              <w:t>Thu 19 Feb</w:t>
            </w:r>
          </w:p>
        </w:tc>
        <w:tc>
          <w:tcPr>
            <w:tcW w:w="2880" w:type="dxa"/>
          </w:tcPr>
          <w:p w14:paraId="4EE64011" w14:textId="77777777" w:rsidR="004375C8" w:rsidRDefault="007D7581">
            <w:r>
              <w:t>Option A</w:t>
            </w:r>
          </w:p>
        </w:tc>
        <w:tc>
          <w:tcPr>
            <w:tcW w:w="2880" w:type="dxa"/>
          </w:tcPr>
          <w:p w14:paraId="7234AA5C" w14:textId="77777777" w:rsidR="004375C8" w:rsidRDefault="007D7581">
            <w:r>
              <w:t>Maths</w:t>
            </w:r>
          </w:p>
        </w:tc>
      </w:tr>
      <w:tr w:rsidR="004375C8" w14:paraId="03E7BF5C" w14:textId="77777777" w:rsidTr="0074116F">
        <w:tc>
          <w:tcPr>
            <w:tcW w:w="2880" w:type="dxa"/>
          </w:tcPr>
          <w:p w14:paraId="4CABD7AC" w14:textId="77777777" w:rsidR="004375C8" w:rsidRDefault="007D7581">
            <w:r>
              <w:t>Fri 20 Feb</w:t>
            </w:r>
          </w:p>
        </w:tc>
        <w:tc>
          <w:tcPr>
            <w:tcW w:w="2880" w:type="dxa"/>
          </w:tcPr>
          <w:p w14:paraId="777DC570" w14:textId="77777777" w:rsidR="004375C8" w:rsidRDefault="007D7581">
            <w:r>
              <w:t>Science</w:t>
            </w:r>
          </w:p>
        </w:tc>
        <w:tc>
          <w:tcPr>
            <w:tcW w:w="2880" w:type="dxa"/>
          </w:tcPr>
          <w:p w14:paraId="2F0C3F5E" w14:textId="77777777" w:rsidR="004375C8" w:rsidRDefault="007D7581">
            <w:r>
              <w:t>Light review</w:t>
            </w:r>
          </w:p>
        </w:tc>
      </w:tr>
      <w:tr w:rsidR="004375C8" w14:paraId="6401CF71" w14:textId="77777777" w:rsidTr="0074116F">
        <w:tc>
          <w:tcPr>
            <w:tcW w:w="2880" w:type="dxa"/>
          </w:tcPr>
          <w:p w14:paraId="6CA4E777" w14:textId="77777777" w:rsidR="004375C8" w:rsidRDefault="007D7581">
            <w:r>
              <w:t>Sat 21 Feb</w:t>
            </w:r>
          </w:p>
        </w:tc>
        <w:tc>
          <w:tcPr>
            <w:tcW w:w="2880" w:type="dxa"/>
          </w:tcPr>
          <w:p w14:paraId="0D509F2B" w14:textId="77777777" w:rsidR="004375C8" w:rsidRDefault="007D7581">
            <w:r>
              <w:t>Option D</w:t>
            </w:r>
          </w:p>
        </w:tc>
        <w:tc>
          <w:tcPr>
            <w:tcW w:w="2880" w:type="dxa"/>
          </w:tcPr>
          <w:p w14:paraId="68F6ED7D" w14:textId="77777777" w:rsidR="004375C8" w:rsidRDefault="007D7581">
            <w:r>
              <w:t>Maths / English</w:t>
            </w:r>
          </w:p>
        </w:tc>
      </w:tr>
      <w:tr w:rsidR="004375C8" w14:paraId="53240169" w14:textId="77777777" w:rsidTr="0074116F">
        <w:tc>
          <w:tcPr>
            <w:tcW w:w="2880" w:type="dxa"/>
          </w:tcPr>
          <w:p w14:paraId="348005A2" w14:textId="77777777" w:rsidR="004375C8" w:rsidRDefault="007D7581">
            <w:r>
              <w:t>Sun 22 Feb</w:t>
            </w:r>
          </w:p>
        </w:tc>
        <w:tc>
          <w:tcPr>
            <w:tcW w:w="2880" w:type="dxa"/>
          </w:tcPr>
          <w:p w14:paraId="2E64DAB0" w14:textId="77777777" w:rsidR="004375C8" w:rsidRDefault="007D7581">
            <w:r>
              <w:t>Science</w:t>
            </w:r>
          </w:p>
        </w:tc>
        <w:tc>
          <w:tcPr>
            <w:tcW w:w="2880" w:type="dxa"/>
          </w:tcPr>
          <w:p w14:paraId="6E266CAC" w14:textId="77777777" w:rsidR="004375C8" w:rsidRDefault="007D7581">
            <w:r>
              <w:t>Option B / Free choice</w:t>
            </w:r>
          </w:p>
        </w:tc>
      </w:tr>
    </w:tbl>
    <w:p w14:paraId="657336A4" w14:textId="77777777" w:rsidR="0074116F" w:rsidRDefault="0074116F"/>
    <w:p w14:paraId="51BF50A9" w14:textId="77777777" w:rsidR="004375C8" w:rsidRDefault="007D7581">
      <w:pPr>
        <w:pStyle w:val="Heading2"/>
      </w:pPr>
      <w:r>
        <w:lastRenderedPageBreak/>
        <w:t>Week 3 (23 Feb – 1 Mar)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375C8" w14:paraId="16620E9F" w14:textId="77777777" w:rsidTr="0074116F">
        <w:tc>
          <w:tcPr>
            <w:tcW w:w="2880" w:type="dxa"/>
          </w:tcPr>
          <w:p w14:paraId="3386495F" w14:textId="77777777" w:rsidR="004375C8" w:rsidRDefault="007D7581">
            <w:r>
              <w:t>Day</w:t>
            </w:r>
          </w:p>
        </w:tc>
        <w:tc>
          <w:tcPr>
            <w:tcW w:w="2880" w:type="dxa"/>
          </w:tcPr>
          <w:p w14:paraId="41B9A385" w14:textId="77777777" w:rsidR="004375C8" w:rsidRDefault="007D7581">
            <w:r>
              <w:t>Session 1</w:t>
            </w:r>
          </w:p>
        </w:tc>
        <w:tc>
          <w:tcPr>
            <w:tcW w:w="2880" w:type="dxa"/>
          </w:tcPr>
          <w:p w14:paraId="09C2EF46" w14:textId="77777777" w:rsidR="004375C8" w:rsidRDefault="007D7581">
            <w:r>
              <w:t>Session 2</w:t>
            </w:r>
          </w:p>
        </w:tc>
      </w:tr>
      <w:tr w:rsidR="004375C8" w14:paraId="3AC424DF" w14:textId="77777777" w:rsidTr="0074116F">
        <w:tc>
          <w:tcPr>
            <w:tcW w:w="2880" w:type="dxa"/>
          </w:tcPr>
          <w:p w14:paraId="4AD7BA76" w14:textId="77777777" w:rsidR="004375C8" w:rsidRDefault="007D7581">
            <w:r>
              <w:t>Mon 23 Feb</w:t>
            </w:r>
          </w:p>
        </w:tc>
        <w:tc>
          <w:tcPr>
            <w:tcW w:w="2880" w:type="dxa"/>
          </w:tcPr>
          <w:p w14:paraId="51190C65" w14:textId="77777777" w:rsidR="004375C8" w:rsidRDefault="007D7581">
            <w:r>
              <w:t>Science</w:t>
            </w:r>
          </w:p>
        </w:tc>
        <w:tc>
          <w:tcPr>
            <w:tcW w:w="2880" w:type="dxa"/>
          </w:tcPr>
          <w:p w14:paraId="48FD5C20" w14:textId="77777777" w:rsidR="004375C8" w:rsidRDefault="007D7581">
            <w:r>
              <w:t>English</w:t>
            </w:r>
          </w:p>
        </w:tc>
      </w:tr>
      <w:tr w:rsidR="004375C8" w14:paraId="4487566C" w14:textId="77777777" w:rsidTr="0074116F">
        <w:tc>
          <w:tcPr>
            <w:tcW w:w="2880" w:type="dxa"/>
          </w:tcPr>
          <w:p w14:paraId="11C75269" w14:textId="77777777" w:rsidR="004375C8" w:rsidRDefault="007D7581">
            <w:r>
              <w:t>Tue 24 Feb</w:t>
            </w:r>
          </w:p>
        </w:tc>
        <w:tc>
          <w:tcPr>
            <w:tcW w:w="2880" w:type="dxa"/>
          </w:tcPr>
          <w:p w14:paraId="26B13FFE" w14:textId="77777777" w:rsidR="004375C8" w:rsidRDefault="007D7581">
            <w:r>
              <w:t>Maths</w:t>
            </w:r>
          </w:p>
        </w:tc>
        <w:tc>
          <w:tcPr>
            <w:tcW w:w="2880" w:type="dxa"/>
          </w:tcPr>
          <w:p w14:paraId="78F0AF70" w14:textId="77777777" w:rsidR="004375C8" w:rsidRDefault="007D7581">
            <w:r>
              <w:t>Option C</w:t>
            </w:r>
          </w:p>
        </w:tc>
      </w:tr>
      <w:tr w:rsidR="004375C8" w14:paraId="7A0A464E" w14:textId="77777777" w:rsidTr="0074116F">
        <w:tc>
          <w:tcPr>
            <w:tcW w:w="2880" w:type="dxa"/>
          </w:tcPr>
          <w:p w14:paraId="170B3518" w14:textId="77777777" w:rsidR="004375C8" w:rsidRDefault="007D7581">
            <w:r>
              <w:t>Wed 25 Feb</w:t>
            </w:r>
          </w:p>
        </w:tc>
        <w:tc>
          <w:tcPr>
            <w:tcW w:w="2880" w:type="dxa"/>
          </w:tcPr>
          <w:p w14:paraId="2400949D" w14:textId="77777777" w:rsidR="004375C8" w:rsidRDefault="007D7581">
            <w:r>
              <w:t>Option A</w:t>
            </w:r>
          </w:p>
        </w:tc>
        <w:tc>
          <w:tcPr>
            <w:tcW w:w="2880" w:type="dxa"/>
          </w:tcPr>
          <w:p w14:paraId="45521C08" w14:textId="77777777" w:rsidR="004375C8" w:rsidRDefault="007D7581">
            <w:r>
              <w:t>Science</w:t>
            </w:r>
          </w:p>
        </w:tc>
      </w:tr>
      <w:tr w:rsidR="004375C8" w14:paraId="5CE30B2E" w14:textId="77777777" w:rsidTr="0074116F">
        <w:tc>
          <w:tcPr>
            <w:tcW w:w="2880" w:type="dxa"/>
          </w:tcPr>
          <w:p w14:paraId="773811A6" w14:textId="77777777" w:rsidR="004375C8" w:rsidRDefault="007D7581">
            <w:r>
              <w:t>Thu 26 Feb</w:t>
            </w:r>
          </w:p>
        </w:tc>
        <w:tc>
          <w:tcPr>
            <w:tcW w:w="2880" w:type="dxa"/>
          </w:tcPr>
          <w:p w14:paraId="3D09FC20" w14:textId="77777777" w:rsidR="004375C8" w:rsidRDefault="007D7581">
            <w:r>
              <w:t>English</w:t>
            </w:r>
          </w:p>
        </w:tc>
        <w:tc>
          <w:tcPr>
            <w:tcW w:w="2880" w:type="dxa"/>
          </w:tcPr>
          <w:p w14:paraId="431A23FA" w14:textId="77777777" w:rsidR="004375C8" w:rsidRDefault="007D7581">
            <w:r>
              <w:t>Option D</w:t>
            </w:r>
          </w:p>
        </w:tc>
      </w:tr>
      <w:tr w:rsidR="004375C8" w14:paraId="26EA1904" w14:textId="77777777" w:rsidTr="0074116F">
        <w:tc>
          <w:tcPr>
            <w:tcW w:w="2880" w:type="dxa"/>
          </w:tcPr>
          <w:p w14:paraId="0D30C9FE" w14:textId="77777777" w:rsidR="004375C8" w:rsidRDefault="007D7581">
            <w:r>
              <w:t>Fri 27 Feb</w:t>
            </w:r>
          </w:p>
        </w:tc>
        <w:tc>
          <w:tcPr>
            <w:tcW w:w="2880" w:type="dxa"/>
          </w:tcPr>
          <w:p w14:paraId="23C1C66E" w14:textId="77777777" w:rsidR="004375C8" w:rsidRDefault="007D7581">
            <w:r>
              <w:t>Maths</w:t>
            </w:r>
          </w:p>
        </w:tc>
        <w:tc>
          <w:tcPr>
            <w:tcW w:w="2880" w:type="dxa"/>
          </w:tcPr>
          <w:p w14:paraId="5BE6236E" w14:textId="77777777" w:rsidR="004375C8" w:rsidRDefault="007D7581">
            <w:r>
              <w:t>Light review</w:t>
            </w:r>
          </w:p>
        </w:tc>
      </w:tr>
      <w:tr w:rsidR="004375C8" w14:paraId="01185E49" w14:textId="77777777" w:rsidTr="0074116F">
        <w:tc>
          <w:tcPr>
            <w:tcW w:w="2880" w:type="dxa"/>
          </w:tcPr>
          <w:p w14:paraId="7DCE7110" w14:textId="77777777" w:rsidR="004375C8" w:rsidRDefault="007D7581">
            <w:r>
              <w:t>Sat 28 Feb</w:t>
            </w:r>
          </w:p>
        </w:tc>
        <w:tc>
          <w:tcPr>
            <w:tcW w:w="2880" w:type="dxa"/>
          </w:tcPr>
          <w:p w14:paraId="73D45F02" w14:textId="77777777" w:rsidR="004375C8" w:rsidRDefault="007D7581">
            <w:r>
              <w:t>Option B</w:t>
            </w:r>
          </w:p>
        </w:tc>
        <w:tc>
          <w:tcPr>
            <w:tcW w:w="2880" w:type="dxa"/>
          </w:tcPr>
          <w:p w14:paraId="354DB4A8" w14:textId="77777777" w:rsidR="004375C8" w:rsidRDefault="007D7581">
            <w:r>
              <w:t>English / Science</w:t>
            </w:r>
          </w:p>
        </w:tc>
      </w:tr>
      <w:tr w:rsidR="004375C8" w14:paraId="33CF2DF4" w14:textId="77777777" w:rsidTr="0074116F">
        <w:tc>
          <w:tcPr>
            <w:tcW w:w="2880" w:type="dxa"/>
          </w:tcPr>
          <w:p w14:paraId="1EE5D46A" w14:textId="77777777" w:rsidR="004375C8" w:rsidRDefault="007D7581">
            <w:r>
              <w:t>Sun 1 Mar</w:t>
            </w:r>
          </w:p>
        </w:tc>
        <w:tc>
          <w:tcPr>
            <w:tcW w:w="2880" w:type="dxa"/>
          </w:tcPr>
          <w:p w14:paraId="72129B55" w14:textId="77777777" w:rsidR="004375C8" w:rsidRDefault="007D7581">
            <w:r>
              <w:t>Maths</w:t>
            </w:r>
          </w:p>
        </w:tc>
        <w:tc>
          <w:tcPr>
            <w:tcW w:w="2880" w:type="dxa"/>
          </w:tcPr>
          <w:p w14:paraId="4EDDF364" w14:textId="77777777" w:rsidR="004375C8" w:rsidRDefault="007D7581">
            <w:r>
              <w:t>Option C / Free choice</w:t>
            </w:r>
          </w:p>
        </w:tc>
      </w:tr>
    </w:tbl>
    <w:p w14:paraId="03ACDA26" w14:textId="77777777" w:rsidR="004375C8" w:rsidRDefault="007D7581">
      <w:pPr>
        <w:pStyle w:val="Heading2"/>
      </w:pPr>
      <w:r>
        <w:t>Week 4 (2 Mar – 9 Mar)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375C8" w14:paraId="203EF40C" w14:textId="77777777" w:rsidTr="0074116F">
        <w:tc>
          <w:tcPr>
            <w:tcW w:w="2880" w:type="dxa"/>
          </w:tcPr>
          <w:p w14:paraId="193992DD" w14:textId="77777777" w:rsidR="004375C8" w:rsidRDefault="007D7581">
            <w:r>
              <w:t>Day</w:t>
            </w:r>
          </w:p>
        </w:tc>
        <w:tc>
          <w:tcPr>
            <w:tcW w:w="2880" w:type="dxa"/>
          </w:tcPr>
          <w:p w14:paraId="50C3DE75" w14:textId="77777777" w:rsidR="004375C8" w:rsidRDefault="007D7581">
            <w:r>
              <w:t>Session 1</w:t>
            </w:r>
          </w:p>
        </w:tc>
        <w:tc>
          <w:tcPr>
            <w:tcW w:w="2880" w:type="dxa"/>
          </w:tcPr>
          <w:p w14:paraId="053A14DC" w14:textId="77777777" w:rsidR="004375C8" w:rsidRDefault="007D7581">
            <w:r>
              <w:t>Session 2</w:t>
            </w:r>
          </w:p>
        </w:tc>
      </w:tr>
      <w:tr w:rsidR="004375C8" w14:paraId="10BBF401" w14:textId="77777777" w:rsidTr="0074116F">
        <w:tc>
          <w:tcPr>
            <w:tcW w:w="2880" w:type="dxa"/>
          </w:tcPr>
          <w:p w14:paraId="2A2525B6" w14:textId="77777777" w:rsidR="004375C8" w:rsidRDefault="007D7581">
            <w:r>
              <w:t>Mon 2 Mar</w:t>
            </w:r>
          </w:p>
        </w:tc>
        <w:tc>
          <w:tcPr>
            <w:tcW w:w="2880" w:type="dxa"/>
          </w:tcPr>
          <w:p w14:paraId="6E24772E" w14:textId="77777777" w:rsidR="004375C8" w:rsidRDefault="007D7581">
            <w:r>
              <w:t>English</w:t>
            </w:r>
          </w:p>
        </w:tc>
        <w:tc>
          <w:tcPr>
            <w:tcW w:w="2880" w:type="dxa"/>
          </w:tcPr>
          <w:p w14:paraId="07FD052B" w14:textId="77777777" w:rsidR="004375C8" w:rsidRDefault="007D7581">
            <w:r>
              <w:t>Science</w:t>
            </w:r>
          </w:p>
        </w:tc>
      </w:tr>
      <w:tr w:rsidR="004375C8" w14:paraId="57D4B9C6" w14:textId="77777777" w:rsidTr="0074116F">
        <w:tc>
          <w:tcPr>
            <w:tcW w:w="2880" w:type="dxa"/>
          </w:tcPr>
          <w:p w14:paraId="158C7261" w14:textId="77777777" w:rsidR="004375C8" w:rsidRDefault="007D7581">
            <w:r>
              <w:t>Tue 3 Mar</w:t>
            </w:r>
          </w:p>
        </w:tc>
        <w:tc>
          <w:tcPr>
            <w:tcW w:w="2880" w:type="dxa"/>
          </w:tcPr>
          <w:p w14:paraId="480CA690" w14:textId="77777777" w:rsidR="004375C8" w:rsidRDefault="007D7581">
            <w:r>
              <w:t>Maths</w:t>
            </w:r>
          </w:p>
        </w:tc>
        <w:tc>
          <w:tcPr>
            <w:tcW w:w="2880" w:type="dxa"/>
          </w:tcPr>
          <w:p w14:paraId="285ECC6A" w14:textId="77777777" w:rsidR="004375C8" w:rsidRDefault="007D7581">
            <w:r>
              <w:t>Option A</w:t>
            </w:r>
          </w:p>
        </w:tc>
      </w:tr>
      <w:tr w:rsidR="004375C8" w14:paraId="776D7FCE" w14:textId="77777777" w:rsidTr="0074116F">
        <w:tc>
          <w:tcPr>
            <w:tcW w:w="2880" w:type="dxa"/>
          </w:tcPr>
          <w:p w14:paraId="16E7D4C6" w14:textId="77777777" w:rsidR="004375C8" w:rsidRDefault="007D7581">
            <w:r>
              <w:t>Wed 4 Mar</w:t>
            </w:r>
          </w:p>
        </w:tc>
        <w:tc>
          <w:tcPr>
            <w:tcW w:w="2880" w:type="dxa"/>
          </w:tcPr>
          <w:p w14:paraId="56DA5C5C" w14:textId="77777777" w:rsidR="004375C8" w:rsidRDefault="007D7581">
            <w:r>
              <w:t>Option D</w:t>
            </w:r>
          </w:p>
        </w:tc>
        <w:tc>
          <w:tcPr>
            <w:tcW w:w="2880" w:type="dxa"/>
          </w:tcPr>
          <w:p w14:paraId="12162A9D" w14:textId="77777777" w:rsidR="004375C8" w:rsidRDefault="007D7581">
            <w:r>
              <w:t>Maths</w:t>
            </w:r>
          </w:p>
        </w:tc>
      </w:tr>
      <w:tr w:rsidR="004375C8" w14:paraId="47E182AA" w14:textId="77777777" w:rsidTr="0074116F">
        <w:tc>
          <w:tcPr>
            <w:tcW w:w="2880" w:type="dxa"/>
          </w:tcPr>
          <w:p w14:paraId="3ECCF992" w14:textId="77777777" w:rsidR="004375C8" w:rsidRDefault="007D7581">
            <w:r>
              <w:t>Thu 5 Mar</w:t>
            </w:r>
          </w:p>
        </w:tc>
        <w:tc>
          <w:tcPr>
            <w:tcW w:w="2880" w:type="dxa"/>
          </w:tcPr>
          <w:p w14:paraId="588F3A11" w14:textId="77777777" w:rsidR="004375C8" w:rsidRDefault="007D7581">
            <w:r>
              <w:t>Science</w:t>
            </w:r>
          </w:p>
        </w:tc>
        <w:tc>
          <w:tcPr>
            <w:tcW w:w="2880" w:type="dxa"/>
          </w:tcPr>
          <w:p w14:paraId="09B38AD3" w14:textId="77777777" w:rsidR="004375C8" w:rsidRDefault="007D7581">
            <w:r>
              <w:t>English</w:t>
            </w:r>
          </w:p>
        </w:tc>
      </w:tr>
      <w:tr w:rsidR="004375C8" w14:paraId="37A09A3A" w14:textId="77777777" w:rsidTr="0074116F">
        <w:tc>
          <w:tcPr>
            <w:tcW w:w="2880" w:type="dxa"/>
          </w:tcPr>
          <w:p w14:paraId="315E8E92" w14:textId="77777777" w:rsidR="004375C8" w:rsidRDefault="007D7581">
            <w:r>
              <w:t>Fri 6 Mar</w:t>
            </w:r>
          </w:p>
        </w:tc>
        <w:tc>
          <w:tcPr>
            <w:tcW w:w="2880" w:type="dxa"/>
          </w:tcPr>
          <w:p w14:paraId="13905693" w14:textId="77777777" w:rsidR="004375C8" w:rsidRDefault="007D7581">
            <w:r>
              <w:t>Option B</w:t>
            </w:r>
          </w:p>
        </w:tc>
        <w:tc>
          <w:tcPr>
            <w:tcW w:w="2880" w:type="dxa"/>
          </w:tcPr>
          <w:p w14:paraId="23560F95" w14:textId="77777777" w:rsidR="004375C8" w:rsidRDefault="007D7581">
            <w:r>
              <w:t>Light review</w:t>
            </w:r>
          </w:p>
        </w:tc>
      </w:tr>
      <w:tr w:rsidR="004375C8" w14:paraId="31AFC9F5" w14:textId="77777777" w:rsidTr="0074116F">
        <w:tc>
          <w:tcPr>
            <w:tcW w:w="2880" w:type="dxa"/>
          </w:tcPr>
          <w:p w14:paraId="27496768" w14:textId="77777777" w:rsidR="004375C8" w:rsidRDefault="007D7581">
            <w:r>
              <w:t>Sat 7 Mar</w:t>
            </w:r>
          </w:p>
        </w:tc>
        <w:tc>
          <w:tcPr>
            <w:tcW w:w="2880" w:type="dxa"/>
          </w:tcPr>
          <w:p w14:paraId="4610CD6F" w14:textId="77777777" w:rsidR="004375C8" w:rsidRDefault="007D7581">
            <w:r>
              <w:t>Option C</w:t>
            </w:r>
          </w:p>
        </w:tc>
        <w:tc>
          <w:tcPr>
            <w:tcW w:w="2880" w:type="dxa"/>
          </w:tcPr>
          <w:p w14:paraId="0DA5EE33" w14:textId="77777777" w:rsidR="004375C8" w:rsidRDefault="007D7581">
            <w:r>
              <w:t>Maths / English</w:t>
            </w:r>
          </w:p>
        </w:tc>
      </w:tr>
      <w:tr w:rsidR="004375C8" w14:paraId="5F707696" w14:textId="77777777" w:rsidTr="0074116F">
        <w:tc>
          <w:tcPr>
            <w:tcW w:w="2880" w:type="dxa"/>
          </w:tcPr>
          <w:p w14:paraId="3FE39505" w14:textId="77777777" w:rsidR="004375C8" w:rsidRDefault="007D7581">
            <w:r>
              <w:t>Sun 8 Mar</w:t>
            </w:r>
          </w:p>
        </w:tc>
        <w:tc>
          <w:tcPr>
            <w:tcW w:w="2880" w:type="dxa"/>
          </w:tcPr>
          <w:p w14:paraId="18D8B291" w14:textId="77777777" w:rsidR="004375C8" w:rsidRDefault="007D7581">
            <w:r>
              <w:t>Science</w:t>
            </w:r>
          </w:p>
        </w:tc>
        <w:tc>
          <w:tcPr>
            <w:tcW w:w="2880" w:type="dxa"/>
          </w:tcPr>
          <w:p w14:paraId="4C471EAB" w14:textId="77777777" w:rsidR="004375C8" w:rsidRDefault="007D7581">
            <w:r>
              <w:t>Option A / Free choice</w:t>
            </w:r>
          </w:p>
        </w:tc>
      </w:tr>
    </w:tbl>
    <w:p w14:paraId="39836E01" w14:textId="77777777" w:rsidR="004375C8" w:rsidRDefault="007D7581">
      <w:pPr>
        <w:pStyle w:val="Heading2"/>
      </w:pPr>
      <w:r>
        <w:t>Week 5 (9 Mar – 16 Mar)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4375C8" w14:paraId="64595D1E" w14:textId="77777777" w:rsidTr="00EC6B93">
        <w:trPr>
          <w:trHeight w:val="459"/>
        </w:trPr>
        <w:tc>
          <w:tcPr>
            <w:tcW w:w="2880" w:type="dxa"/>
          </w:tcPr>
          <w:p w14:paraId="021FE8B8" w14:textId="77777777" w:rsidR="004375C8" w:rsidRDefault="007D7581">
            <w:r>
              <w:t>Day</w:t>
            </w:r>
          </w:p>
        </w:tc>
        <w:tc>
          <w:tcPr>
            <w:tcW w:w="2880" w:type="dxa"/>
          </w:tcPr>
          <w:p w14:paraId="1D2F91D8" w14:textId="77777777" w:rsidR="004375C8" w:rsidRDefault="007D7581">
            <w:r>
              <w:t>Session 1</w:t>
            </w:r>
          </w:p>
        </w:tc>
        <w:tc>
          <w:tcPr>
            <w:tcW w:w="2880" w:type="dxa"/>
          </w:tcPr>
          <w:p w14:paraId="44FACB63" w14:textId="77777777" w:rsidR="004375C8" w:rsidRDefault="007D7581">
            <w:r>
              <w:t>Session 2</w:t>
            </w:r>
          </w:p>
        </w:tc>
      </w:tr>
      <w:tr w:rsidR="004375C8" w14:paraId="7D661BCB" w14:textId="77777777" w:rsidTr="00EC6B93">
        <w:trPr>
          <w:trHeight w:val="459"/>
        </w:trPr>
        <w:tc>
          <w:tcPr>
            <w:tcW w:w="2880" w:type="dxa"/>
          </w:tcPr>
          <w:p w14:paraId="53564507" w14:textId="77777777" w:rsidR="004375C8" w:rsidRDefault="007D7581">
            <w:r>
              <w:t>Mon 9 Mar</w:t>
            </w:r>
          </w:p>
        </w:tc>
        <w:tc>
          <w:tcPr>
            <w:tcW w:w="2880" w:type="dxa"/>
          </w:tcPr>
          <w:p w14:paraId="2FA3046C" w14:textId="77777777" w:rsidR="004375C8" w:rsidRDefault="007D7581">
            <w:r>
              <w:t>Maths</w:t>
            </w:r>
          </w:p>
        </w:tc>
        <w:tc>
          <w:tcPr>
            <w:tcW w:w="2880" w:type="dxa"/>
          </w:tcPr>
          <w:p w14:paraId="1BED65C6" w14:textId="77777777" w:rsidR="004375C8" w:rsidRDefault="007D7581">
            <w:r>
              <w:t>English</w:t>
            </w:r>
          </w:p>
        </w:tc>
      </w:tr>
      <w:tr w:rsidR="004375C8" w14:paraId="5E4E3F79" w14:textId="77777777" w:rsidTr="00EC6B93">
        <w:trPr>
          <w:trHeight w:val="470"/>
        </w:trPr>
        <w:tc>
          <w:tcPr>
            <w:tcW w:w="2880" w:type="dxa"/>
          </w:tcPr>
          <w:p w14:paraId="514523CB" w14:textId="77777777" w:rsidR="004375C8" w:rsidRDefault="007D7581">
            <w:r>
              <w:t>Tue 10 Mar</w:t>
            </w:r>
          </w:p>
        </w:tc>
        <w:tc>
          <w:tcPr>
            <w:tcW w:w="2880" w:type="dxa"/>
          </w:tcPr>
          <w:p w14:paraId="647B160F" w14:textId="77777777" w:rsidR="004375C8" w:rsidRDefault="007D7581">
            <w:r>
              <w:t>Science</w:t>
            </w:r>
          </w:p>
        </w:tc>
        <w:tc>
          <w:tcPr>
            <w:tcW w:w="2880" w:type="dxa"/>
          </w:tcPr>
          <w:p w14:paraId="610A2C31" w14:textId="77777777" w:rsidR="004375C8" w:rsidRDefault="007D7581">
            <w:r>
              <w:t>Option C</w:t>
            </w:r>
          </w:p>
        </w:tc>
      </w:tr>
      <w:tr w:rsidR="004375C8" w14:paraId="228FA748" w14:textId="77777777" w:rsidTr="00EC6B93">
        <w:trPr>
          <w:trHeight w:val="459"/>
        </w:trPr>
        <w:tc>
          <w:tcPr>
            <w:tcW w:w="2880" w:type="dxa"/>
          </w:tcPr>
          <w:p w14:paraId="7AE5DF78" w14:textId="77777777" w:rsidR="004375C8" w:rsidRDefault="007D7581">
            <w:r>
              <w:t>Wed 11 Mar</w:t>
            </w:r>
          </w:p>
        </w:tc>
        <w:tc>
          <w:tcPr>
            <w:tcW w:w="2880" w:type="dxa"/>
          </w:tcPr>
          <w:p w14:paraId="5FBAE89E" w14:textId="77777777" w:rsidR="004375C8" w:rsidRDefault="007D7581">
            <w:r>
              <w:t>Option B</w:t>
            </w:r>
          </w:p>
        </w:tc>
        <w:tc>
          <w:tcPr>
            <w:tcW w:w="2880" w:type="dxa"/>
          </w:tcPr>
          <w:p w14:paraId="207AD024" w14:textId="77777777" w:rsidR="004375C8" w:rsidRDefault="007D7581">
            <w:r>
              <w:t>Maths</w:t>
            </w:r>
          </w:p>
        </w:tc>
      </w:tr>
      <w:tr w:rsidR="004375C8" w14:paraId="5C7FBF5A" w14:textId="77777777" w:rsidTr="00EC6B93">
        <w:trPr>
          <w:trHeight w:val="459"/>
        </w:trPr>
        <w:tc>
          <w:tcPr>
            <w:tcW w:w="2880" w:type="dxa"/>
          </w:tcPr>
          <w:p w14:paraId="7C114374" w14:textId="77777777" w:rsidR="004375C8" w:rsidRDefault="007D7581">
            <w:r>
              <w:t>Thu 12 Mar</w:t>
            </w:r>
          </w:p>
        </w:tc>
        <w:tc>
          <w:tcPr>
            <w:tcW w:w="2880" w:type="dxa"/>
          </w:tcPr>
          <w:p w14:paraId="3D55B23A" w14:textId="77777777" w:rsidR="004375C8" w:rsidRDefault="007D7581">
            <w:r>
              <w:t>English</w:t>
            </w:r>
          </w:p>
        </w:tc>
        <w:tc>
          <w:tcPr>
            <w:tcW w:w="2880" w:type="dxa"/>
          </w:tcPr>
          <w:p w14:paraId="1BA322EE" w14:textId="77777777" w:rsidR="004375C8" w:rsidRDefault="007D7581">
            <w:r>
              <w:t>Option D</w:t>
            </w:r>
          </w:p>
        </w:tc>
      </w:tr>
      <w:tr w:rsidR="004375C8" w14:paraId="0DCE532B" w14:textId="77777777" w:rsidTr="00EC6B93">
        <w:trPr>
          <w:trHeight w:val="459"/>
        </w:trPr>
        <w:tc>
          <w:tcPr>
            <w:tcW w:w="2880" w:type="dxa"/>
          </w:tcPr>
          <w:p w14:paraId="2BDCD70F" w14:textId="77777777" w:rsidR="004375C8" w:rsidRDefault="007D7581">
            <w:r>
              <w:t>Fri 13 Mar</w:t>
            </w:r>
          </w:p>
        </w:tc>
        <w:tc>
          <w:tcPr>
            <w:tcW w:w="2880" w:type="dxa"/>
          </w:tcPr>
          <w:p w14:paraId="52331B7C" w14:textId="77777777" w:rsidR="004375C8" w:rsidRDefault="007D7581">
            <w:r>
              <w:t>Option A</w:t>
            </w:r>
          </w:p>
        </w:tc>
        <w:tc>
          <w:tcPr>
            <w:tcW w:w="2880" w:type="dxa"/>
          </w:tcPr>
          <w:p w14:paraId="0DB2575D" w14:textId="77777777" w:rsidR="004375C8" w:rsidRDefault="007D7581">
            <w:r>
              <w:t>Light review</w:t>
            </w:r>
          </w:p>
        </w:tc>
      </w:tr>
      <w:tr w:rsidR="004375C8" w14:paraId="4BECD059" w14:textId="77777777" w:rsidTr="00EC6B93">
        <w:trPr>
          <w:trHeight w:val="470"/>
        </w:trPr>
        <w:tc>
          <w:tcPr>
            <w:tcW w:w="2880" w:type="dxa"/>
          </w:tcPr>
          <w:p w14:paraId="3F595DEE" w14:textId="77777777" w:rsidR="004375C8" w:rsidRDefault="007D7581">
            <w:r>
              <w:t>Sat 14 Mar</w:t>
            </w:r>
          </w:p>
        </w:tc>
        <w:tc>
          <w:tcPr>
            <w:tcW w:w="2880" w:type="dxa"/>
          </w:tcPr>
          <w:p w14:paraId="62754DF9" w14:textId="77777777" w:rsidR="004375C8" w:rsidRDefault="007D7581">
            <w:r>
              <w:t>Science</w:t>
            </w:r>
          </w:p>
        </w:tc>
        <w:tc>
          <w:tcPr>
            <w:tcW w:w="2880" w:type="dxa"/>
          </w:tcPr>
          <w:p w14:paraId="493D337B" w14:textId="77777777" w:rsidR="004375C8" w:rsidRDefault="007D7581">
            <w:r>
              <w:t>English / Maths</w:t>
            </w:r>
          </w:p>
        </w:tc>
      </w:tr>
      <w:tr w:rsidR="004375C8" w14:paraId="70D1E63A" w14:textId="77777777" w:rsidTr="00EC6B93">
        <w:trPr>
          <w:trHeight w:val="459"/>
        </w:trPr>
        <w:tc>
          <w:tcPr>
            <w:tcW w:w="2880" w:type="dxa"/>
          </w:tcPr>
          <w:p w14:paraId="5701B7EE" w14:textId="77777777" w:rsidR="004375C8" w:rsidRDefault="007D7581">
            <w:r>
              <w:t>Sun 15 Mar</w:t>
            </w:r>
          </w:p>
        </w:tc>
        <w:tc>
          <w:tcPr>
            <w:tcW w:w="2880" w:type="dxa"/>
          </w:tcPr>
          <w:p w14:paraId="77F9F7E1" w14:textId="77777777" w:rsidR="004375C8" w:rsidRDefault="007D7581">
            <w:r>
              <w:t>Option C</w:t>
            </w:r>
          </w:p>
        </w:tc>
        <w:tc>
          <w:tcPr>
            <w:tcW w:w="2880" w:type="dxa"/>
          </w:tcPr>
          <w:p w14:paraId="4BA76B73" w14:textId="77777777" w:rsidR="004375C8" w:rsidRDefault="007D7581">
            <w:r>
              <w:t>Option B / Free choice</w:t>
            </w:r>
          </w:p>
        </w:tc>
      </w:tr>
      <w:tr w:rsidR="004375C8" w14:paraId="4BD3E2A0" w14:textId="77777777" w:rsidTr="00EC6B93">
        <w:trPr>
          <w:trHeight w:val="459"/>
        </w:trPr>
        <w:tc>
          <w:tcPr>
            <w:tcW w:w="2880" w:type="dxa"/>
          </w:tcPr>
          <w:p w14:paraId="3F7A3BE7" w14:textId="77777777" w:rsidR="004375C8" w:rsidRDefault="007D7581">
            <w:r>
              <w:t>Mon 16 Mar</w:t>
            </w:r>
          </w:p>
        </w:tc>
        <w:tc>
          <w:tcPr>
            <w:tcW w:w="2880" w:type="dxa"/>
          </w:tcPr>
          <w:p w14:paraId="4F58D812" w14:textId="77777777" w:rsidR="004375C8" w:rsidRDefault="007D7581">
            <w:r>
              <w:t>Light overall review</w:t>
            </w:r>
          </w:p>
        </w:tc>
        <w:tc>
          <w:tcPr>
            <w:tcW w:w="2880" w:type="dxa"/>
          </w:tcPr>
          <w:p w14:paraId="1E660B80" w14:textId="77777777" w:rsidR="004375C8" w:rsidRDefault="007D7581">
            <w:r>
              <w:t>Rest</w:t>
            </w:r>
          </w:p>
        </w:tc>
      </w:tr>
    </w:tbl>
    <w:p w14:paraId="1AA9E5A6" w14:textId="77777777" w:rsidR="004375C8" w:rsidRDefault="004375C8" w:rsidP="00EC6B93"/>
    <w:sectPr w:rsidR="004375C8" w:rsidSect="007411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91019" w14:textId="77777777" w:rsidR="002A6478" w:rsidRDefault="002A6478" w:rsidP="00EC6B93">
      <w:pPr>
        <w:spacing w:after="0" w:line="240" w:lineRule="auto"/>
      </w:pPr>
      <w:r>
        <w:separator/>
      </w:r>
    </w:p>
  </w:endnote>
  <w:endnote w:type="continuationSeparator" w:id="0">
    <w:p w14:paraId="2D093175" w14:textId="77777777" w:rsidR="002A6478" w:rsidRDefault="002A6478" w:rsidP="00EC6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149A8" w14:textId="77777777" w:rsidR="002A6478" w:rsidRDefault="002A6478" w:rsidP="00EC6B93">
      <w:pPr>
        <w:spacing w:after="0" w:line="240" w:lineRule="auto"/>
      </w:pPr>
      <w:r>
        <w:separator/>
      </w:r>
    </w:p>
  </w:footnote>
  <w:footnote w:type="continuationSeparator" w:id="0">
    <w:p w14:paraId="298EA3C7" w14:textId="77777777" w:rsidR="002A6478" w:rsidRDefault="002A6478" w:rsidP="00EC6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97837888">
    <w:abstractNumId w:val="8"/>
  </w:num>
  <w:num w:numId="2" w16cid:durableId="1066730457">
    <w:abstractNumId w:val="6"/>
  </w:num>
  <w:num w:numId="3" w16cid:durableId="254483809">
    <w:abstractNumId w:val="5"/>
  </w:num>
  <w:num w:numId="4" w16cid:durableId="2081635033">
    <w:abstractNumId w:val="4"/>
  </w:num>
  <w:num w:numId="5" w16cid:durableId="1440373132">
    <w:abstractNumId w:val="7"/>
  </w:num>
  <w:num w:numId="6" w16cid:durableId="600257146">
    <w:abstractNumId w:val="3"/>
  </w:num>
  <w:num w:numId="7" w16cid:durableId="2021348314">
    <w:abstractNumId w:val="2"/>
  </w:num>
  <w:num w:numId="8" w16cid:durableId="1810392950">
    <w:abstractNumId w:val="1"/>
  </w:num>
  <w:num w:numId="9" w16cid:durableId="1849784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14CA"/>
    <w:rsid w:val="0015074B"/>
    <w:rsid w:val="0029639D"/>
    <w:rsid w:val="002A6478"/>
    <w:rsid w:val="00326F90"/>
    <w:rsid w:val="004375C8"/>
    <w:rsid w:val="0074116F"/>
    <w:rsid w:val="007411CA"/>
    <w:rsid w:val="00773011"/>
    <w:rsid w:val="007D7581"/>
    <w:rsid w:val="00AA1D8D"/>
    <w:rsid w:val="00B47730"/>
    <w:rsid w:val="00CB0664"/>
    <w:rsid w:val="00DA475C"/>
    <w:rsid w:val="00EC6B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70AB65"/>
  <w14:defaultImageDpi w14:val="300"/>
  <w15:docId w15:val="{E51B997E-8A46-4629-8450-CED0D16A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88BE8B20D33548A0A49D1A0AD2B6AD" ma:contentTypeVersion="3" ma:contentTypeDescription="Create a new document." ma:contentTypeScope="" ma:versionID="b1a2627e543a370f84755feedd81c729">
  <xsd:schema xmlns:xsd="http://www.w3.org/2001/XMLSchema" xmlns:xs="http://www.w3.org/2001/XMLSchema" xmlns:p="http://schemas.microsoft.com/office/2006/metadata/properties" xmlns:ns2="f8a064e7-a2d5-4f36-a5e0-90c0831857bc" targetNamespace="http://schemas.microsoft.com/office/2006/metadata/properties" ma:root="true" ma:fieldsID="f7a440f1c63f8cc07e3227fc8a40516c" ns2:_="">
    <xsd:import namespace="f8a064e7-a2d5-4f36-a5e0-90c083185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064e7-a2d5-4f36-a5e0-90c083185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26A75-7FC3-40C5-B212-516F8298EB11}">
  <ds:schemaRefs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f8a064e7-a2d5-4f36-a5e0-90c0831857bc"/>
  </ds:schemaRefs>
</ds:datastoreItem>
</file>

<file path=customXml/itemProps2.xml><?xml version="1.0" encoding="utf-8"?>
<ds:datastoreItem xmlns:ds="http://schemas.openxmlformats.org/officeDocument/2006/customXml" ds:itemID="{8BAAF5AB-F19A-4393-B848-B6EA9497E4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F74034-9BCA-4F68-90E0-7339313C9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a064e7-a2d5-4f36-a5e0-90c083185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Alex Holmyard</cp:lastModifiedBy>
  <cp:revision>5</cp:revision>
  <dcterms:created xsi:type="dcterms:W3CDTF">2013-12-23T23:15:00Z</dcterms:created>
  <dcterms:modified xsi:type="dcterms:W3CDTF">2026-02-05T12:17:00Z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0x010100F988BE8B20D33548A0A49D1A0AD2B6AD</vt:lpwstr>
  </property>
</Properties>
</file>